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629" w:rsidRDefault="00293629" w:rsidP="00953703">
      <w:pPr>
        <w:pStyle w:val="31"/>
        <w:shd w:val="clear" w:color="auto" w:fill="auto"/>
        <w:spacing w:before="0" w:after="221" w:line="240" w:lineRule="auto"/>
        <w:rPr>
          <w:rStyle w:val="3"/>
          <w:b/>
          <w:color w:val="000000"/>
          <w:sz w:val="28"/>
          <w:szCs w:val="28"/>
        </w:rPr>
      </w:pPr>
      <w:bookmarkStart w:id="0" w:name="bookmark2"/>
      <w:bookmarkStart w:id="1" w:name="bookmark3"/>
    </w:p>
    <w:p w:rsidR="00293629" w:rsidRDefault="00293629" w:rsidP="00953703">
      <w:pPr>
        <w:pStyle w:val="31"/>
        <w:shd w:val="clear" w:color="auto" w:fill="auto"/>
        <w:spacing w:before="0" w:after="221" w:line="240" w:lineRule="auto"/>
        <w:rPr>
          <w:rStyle w:val="3"/>
          <w:b/>
          <w:color w:val="000000"/>
          <w:sz w:val="28"/>
          <w:szCs w:val="28"/>
        </w:rPr>
      </w:pPr>
    </w:p>
    <w:p w:rsidR="00293629" w:rsidRDefault="00293629" w:rsidP="00953703">
      <w:pPr>
        <w:pStyle w:val="31"/>
        <w:shd w:val="clear" w:color="auto" w:fill="auto"/>
        <w:spacing w:before="0" w:after="221" w:line="240" w:lineRule="auto"/>
        <w:rPr>
          <w:rStyle w:val="3"/>
          <w:b/>
          <w:color w:val="000000"/>
          <w:sz w:val="28"/>
          <w:szCs w:val="28"/>
        </w:rPr>
      </w:pPr>
    </w:p>
    <w:p w:rsidR="00293629" w:rsidRDefault="00293629" w:rsidP="00953703">
      <w:pPr>
        <w:pStyle w:val="31"/>
        <w:shd w:val="clear" w:color="auto" w:fill="auto"/>
        <w:spacing w:before="0" w:after="221" w:line="240" w:lineRule="auto"/>
        <w:rPr>
          <w:rStyle w:val="3"/>
          <w:b/>
          <w:color w:val="000000"/>
          <w:sz w:val="28"/>
          <w:szCs w:val="28"/>
        </w:rPr>
      </w:pPr>
    </w:p>
    <w:p w:rsidR="00293629" w:rsidRDefault="00293629" w:rsidP="00953703">
      <w:pPr>
        <w:pStyle w:val="31"/>
        <w:shd w:val="clear" w:color="auto" w:fill="auto"/>
        <w:spacing w:before="0" w:after="221" w:line="240" w:lineRule="auto"/>
        <w:rPr>
          <w:rStyle w:val="3"/>
          <w:b/>
          <w:color w:val="000000"/>
          <w:sz w:val="28"/>
          <w:szCs w:val="28"/>
        </w:rPr>
      </w:pPr>
    </w:p>
    <w:p w:rsidR="00293629" w:rsidRDefault="00293629" w:rsidP="00953703">
      <w:pPr>
        <w:pStyle w:val="31"/>
        <w:shd w:val="clear" w:color="auto" w:fill="auto"/>
        <w:spacing w:before="0" w:after="221" w:line="240" w:lineRule="auto"/>
        <w:rPr>
          <w:rStyle w:val="3"/>
          <w:b/>
          <w:color w:val="000000"/>
          <w:sz w:val="28"/>
          <w:szCs w:val="28"/>
        </w:rPr>
      </w:pPr>
    </w:p>
    <w:p w:rsidR="00293629" w:rsidRDefault="00293629" w:rsidP="00953703">
      <w:pPr>
        <w:pStyle w:val="31"/>
        <w:shd w:val="clear" w:color="auto" w:fill="auto"/>
        <w:spacing w:before="0" w:after="221" w:line="240" w:lineRule="auto"/>
        <w:rPr>
          <w:rStyle w:val="3"/>
          <w:b/>
          <w:color w:val="000000"/>
          <w:sz w:val="28"/>
          <w:szCs w:val="28"/>
        </w:rPr>
      </w:pPr>
    </w:p>
    <w:p w:rsidR="00293629" w:rsidRDefault="00293629" w:rsidP="00953703">
      <w:pPr>
        <w:pStyle w:val="31"/>
        <w:shd w:val="clear" w:color="auto" w:fill="auto"/>
        <w:spacing w:before="0" w:after="221" w:line="240" w:lineRule="auto"/>
        <w:rPr>
          <w:rStyle w:val="3"/>
          <w:b/>
          <w:color w:val="000000"/>
          <w:sz w:val="28"/>
          <w:szCs w:val="28"/>
        </w:rPr>
      </w:pPr>
    </w:p>
    <w:p w:rsidR="00293629" w:rsidRDefault="00293629" w:rsidP="00953703">
      <w:pPr>
        <w:pStyle w:val="31"/>
        <w:shd w:val="clear" w:color="auto" w:fill="auto"/>
        <w:spacing w:before="0" w:after="221" w:line="240" w:lineRule="auto"/>
        <w:rPr>
          <w:rStyle w:val="3"/>
          <w:b/>
          <w:color w:val="000000"/>
          <w:sz w:val="28"/>
          <w:szCs w:val="28"/>
        </w:rPr>
      </w:pPr>
    </w:p>
    <w:p w:rsidR="00293629" w:rsidRDefault="00293629" w:rsidP="00953703">
      <w:pPr>
        <w:pStyle w:val="31"/>
        <w:shd w:val="clear" w:color="auto" w:fill="auto"/>
        <w:spacing w:before="0" w:after="221" w:line="240" w:lineRule="auto"/>
        <w:rPr>
          <w:rStyle w:val="3"/>
          <w:b/>
          <w:color w:val="000000"/>
          <w:sz w:val="28"/>
          <w:szCs w:val="28"/>
        </w:rPr>
      </w:pPr>
    </w:p>
    <w:p w:rsidR="00293629" w:rsidRDefault="00293629" w:rsidP="00953703">
      <w:pPr>
        <w:pStyle w:val="31"/>
        <w:shd w:val="clear" w:color="auto" w:fill="auto"/>
        <w:spacing w:before="0" w:after="221" w:line="240" w:lineRule="auto"/>
        <w:rPr>
          <w:rStyle w:val="3"/>
          <w:b/>
          <w:color w:val="000000"/>
          <w:sz w:val="28"/>
          <w:szCs w:val="28"/>
        </w:rPr>
      </w:pPr>
    </w:p>
    <w:p w:rsidR="00D2067C" w:rsidRPr="00CB5E4C" w:rsidRDefault="00D2067C" w:rsidP="00953703">
      <w:pPr>
        <w:pStyle w:val="31"/>
        <w:shd w:val="clear" w:color="auto" w:fill="auto"/>
        <w:spacing w:before="0" w:after="221" w:line="240" w:lineRule="auto"/>
        <w:rPr>
          <w:b w:val="0"/>
          <w:sz w:val="28"/>
          <w:szCs w:val="28"/>
        </w:rPr>
      </w:pPr>
      <w:r w:rsidRPr="00CB5E4C">
        <w:rPr>
          <w:rStyle w:val="3"/>
          <w:b/>
          <w:color w:val="000000"/>
          <w:sz w:val="28"/>
          <w:szCs w:val="28"/>
        </w:rPr>
        <w:t>ИНФОРМАЦИОННОЕ СООБЩЕНИЕ</w:t>
      </w:r>
    </w:p>
    <w:p w:rsidR="000F2C32" w:rsidRPr="0052577A" w:rsidRDefault="00D2067C" w:rsidP="00953703">
      <w:pPr>
        <w:pStyle w:val="410"/>
        <w:shd w:val="clear" w:color="auto" w:fill="auto"/>
        <w:spacing w:before="0" w:line="240" w:lineRule="auto"/>
        <w:rPr>
          <w:rStyle w:val="42"/>
          <w:b/>
          <w:color w:val="000000"/>
        </w:rPr>
      </w:pPr>
      <w:r w:rsidRPr="00CB5E4C">
        <w:rPr>
          <w:rStyle w:val="42"/>
          <w:b/>
          <w:color w:val="000000"/>
        </w:rPr>
        <w:t>о проведении аукциона</w:t>
      </w:r>
      <w:r w:rsidR="00E91F8F">
        <w:rPr>
          <w:rStyle w:val="42"/>
          <w:b/>
          <w:color w:val="000000"/>
        </w:rPr>
        <w:t xml:space="preserve">, открытого по составу участников и форме </w:t>
      </w:r>
      <w:r w:rsidR="00E91F8F" w:rsidRPr="0052577A">
        <w:rPr>
          <w:rStyle w:val="42"/>
          <w:b/>
          <w:color w:val="000000"/>
        </w:rPr>
        <w:t>подачи предложения о цене объекта</w:t>
      </w:r>
      <w:r w:rsidRPr="0052577A">
        <w:rPr>
          <w:rStyle w:val="42"/>
          <w:b/>
          <w:color w:val="000000"/>
        </w:rPr>
        <w:t>,</w:t>
      </w:r>
      <w:r w:rsidR="00286038" w:rsidRPr="0052577A">
        <w:rPr>
          <w:rStyle w:val="42"/>
          <w:b/>
          <w:color w:val="000000"/>
        </w:rPr>
        <w:t xml:space="preserve"> </w:t>
      </w:r>
      <w:r w:rsidRPr="0052577A">
        <w:rPr>
          <w:rStyle w:val="42"/>
          <w:b/>
          <w:color w:val="000000"/>
        </w:rPr>
        <w:t xml:space="preserve">находящегося в собственности городского </w:t>
      </w:r>
      <w:r w:rsidR="00286038" w:rsidRPr="0052577A">
        <w:rPr>
          <w:rStyle w:val="42"/>
          <w:b/>
          <w:color w:val="000000"/>
        </w:rPr>
        <w:t>округа Верхняя Пышма</w:t>
      </w:r>
      <w:r w:rsidRPr="0052577A">
        <w:rPr>
          <w:rStyle w:val="42"/>
          <w:b/>
          <w:color w:val="000000"/>
        </w:rPr>
        <w:t xml:space="preserve">, расположенного по адресу: </w:t>
      </w:r>
      <w:r w:rsidR="0052577A" w:rsidRPr="0052577A">
        <w:rPr>
          <w:rStyle w:val="42"/>
          <w:b/>
          <w:bCs/>
          <w:color w:val="000000"/>
        </w:rPr>
        <w:t>г. Верхняя Пышма, ул. Феофанова, д. 4, общей площадью 87,5 метра квадратных, кадастровый номер 66:36:0103013:234</w:t>
      </w:r>
    </w:p>
    <w:p w:rsidR="00D2067C" w:rsidRPr="0052577A" w:rsidRDefault="001B7429" w:rsidP="00953703">
      <w:pPr>
        <w:pStyle w:val="410"/>
        <w:shd w:val="clear" w:color="auto" w:fill="auto"/>
        <w:spacing w:before="0" w:line="240" w:lineRule="auto"/>
        <w:rPr>
          <w:rStyle w:val="42"/>
          <w:b/>
          <w:color w:val="000000"/>
        </w:rPr>
      </w:pPr>
      <w:r w:rsidRPr="0052577A">
        <w:rPr>
          <w:rStyle w:val="42"/>
          <w:b/>
          <w:color w:val="000000"/>
        </w:rPr>
        <w:t xml:space="preserve"> </w:t>
      </w:r>
      <w:r w:rsidR="00D2067C" w:rsidRPr="0052577A">
        <w:rPr>
          <w:rStyle w:val="42"/>
          <w:b/>
          <w:color w:val="000000"/>
        </w:rPr>
        <w:t>(1 лот)</w:t>
      </w:r>
    </w:p>
    <w:p w:rsidR="001F3A48" w:rsidRPr="00CB5E4C" w:rsidRDefault="001F3A48" w:rsidP="00C37E97">
      <w:pPr>
        <w:pStyle w:val="40"/>
        <w:shd w:val="clear" w:color="auto" w:fill="auto"/>
        <w:tabs>
          <w:tab w:val="left" w:pos="336"/>
        </w:tabs>
        <w:spacing w:after="0" w:line="240" w:lineRule="exact"/>
        <w:ind w:firstLine="0"/>
        <w:jc w:val="center"/>
        <w:rPr>
          <w:rStyle w:val="4"/>
          <w:sz w:val="28"/>
          <w:szCs w:val="28"/>
          <w:shd w:val="clear" w:color="auto" w:fill="auto"/>
        </w:rPr>
      </w:pPr>
    </w:p>
    <w:p w:rsidR="001F3A48" w:rsidRPr="00CB5E4C" w:rsidRDefault="001F3A48" w:rsidP="00C37E97">
      <w:pPr>
        <w:pStyle w:val="40"/>
        <w:shd w:val="clear" w:color="auto" w:fill="auto"/>
        <w:tabs>
          <w:tab w:val="left" w:pos="336"/>
        </w:tabs>
        <w:spacing w:after="0" w:line="240" w:lineRule="exact"/>
        <w:ind w:firstLine="0"/>
        <w:jc w:val="center"/>
        <w:rPr>
          <w:rStyle w:val="4"/>
          <w:sz w:val="24"/>
          <w:szCs w:val="24"/>
          <w:shd w:val="clear" w:color="auto" w:fill="auto"/>
        </w:rPr>
      </w:pPr>
    </w:p>
    <w:p w:rsidR="001F3A48" w:rsidRPr="00CB5E4C" w:rsidRDefault="001F3A48" w:rsidP="001F3A48">
      <w:pPr>
        <w:pStyle w:val="40"/>
        <w:shd w:val="clear" w:color="auto" w:fill="auto"/>
        <w:tabs>
          <w:tab w:val="left" w:pos="336"/>
        </w:tabs>
        <w:spacing w:after="0" w:line="240" w:lineRule="exact"/>
        <w:ind w:firstLine="0"/>
        <w:rPr>
          <w:rStyle w:val="4"/>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Pr="00180F61"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Default="001F3A4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286038" w:rsidRPr="00180F61" w:rsidRDefault="0028603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286038" w:rsidRPr="00180F61" w:rsidRDefault="00286038" w:rsidP="001F3A48">
      <w:pPr>
        <w:pStyle w:val="40"/>
        <w:shd w:val="clear" w:color="auto" w:fill="auto"/>
        <w:tabs>
          <w:tab w:val="left" w:pos="336"/>
        </w:tabs>
        <w:spacing w:after="0" w:line="240" w:lineRule="exact"/>
        <w:ind w:firstLine="0"/>
        <w:rPr>
          <w:rStyle w:val="4"/>
          <w:spacing w:val="-20"/>
          <w:sz w:val="24"/>
          <w:szCs w:val="24"/>
          <w:shd w:val="clear" w:color="auto" w:fill="auto"/>
        </w:rPr>
      </w:pPr>
    </w:p>
    <w:p w:rsidR="001F3A48" w:rsidRDefault="00C37E97" w:rsidP="00C37E97">
      <w:pPr>
        <w:pStyle w:val="40"/>
        <w:shd w:val="clear" w:color="auto" w:fill="auto"/>
        <w:tabs>
          <w:tab w:val="left" w:pos="336"/>
        </w:tabs>
        <w:spacing w:after="0" w:line="240" w:lineRule="exact"/>
        <w:ind w:firstLine="0"/>
        <w:jc w:val="center"/>
        <w:rPr>
          <w:rStyle w:val="4"/>
          <w:spacing w:val="-20"/>
          <w:sz w:val="24"/>
          <w:szCs w:val="24"/>
          <w:shd w:val="clear" w:color="auto" w:fill="auto"/>
        </w:rPr>
      </w:pPr>
      <w:r w:rsidRPr="00180F61">
        <w:rPr>
          <w:rStyle w:val="4"/>
          <w:spacing w:val="-20"/>
          <w:sz w:val="24"/>
          <w:szCs w:val="24"/>
          <w:shd w:val="clear" w:color="auto" w:fill="auto"/>
        </w:rPr>
        <w:t>201</w:t>
      </w:r>
      <w:r w:rsidR="0052577A">
        <w:rPr>
          <w:rStyle w:val="4"/>
          <w:spacing w:val="-20"/>
          <w:sz w:val="24"/>
          <w:szCs w:val="24"/>
          <w:shd w:val="clear" w:color="auto" w:fill="auto"/>
        </w:rPr>
        <w:t>8</w:t>
      </w:r>
      <w:r w:rsidRPr="00180F61">
        <w:rPr>
          <w:rStyle w:val="4"/>
          <w:spacing w:val="-20"/>
          <w:sz w:val="24"/>
          <w:szCs w:val="24"/>
          <w:shd w:val="clear" w:color="auto" w:fill="auto"/>
        </w:rPr>
        <w:t xml:space="preserve"> г.</w:t>
      </w:r>
    </w:p>
    <w:p w:rsidR="00286038" w:rsidRDefault="00286038">
      <w:pPr>
        <w:rPr>
          <w:rStyle w:val="4"/>
          <w:b w:val="0"/>
          <w:bCs w:val="0"/>
          <w:spacing w:val="-20"/>
          <w:sz w:val="24"/>
          <w:szCs w:val="24"/>
          <w:shd w:val="clear" w:color="auto" w:fill="auto"/>
        </w:rPr>
      </w:pPr>
      <w:r>
        <w:rPr>
          <w:rStyle w:val="4"/>
          <w:spacing w:val="-20"/>
          <w:sz w:val="24"/>
          <w:szCs w:val="24"/>
          <w:shd w:val="clear" w:color="auto" w:fill="auto"/>
        </w:rPr>
        <w:br w:type="page"/>
      </w:r>
    </w:p>
    <w:p w:rsidR="001F3A48" w:rsidRPr="00070173" w:rsidRDefault="001F3A48" w:rsidP="00450568">
      <w:pPr>
        <w:pStyle w:val="40"/>
        <w:numPr>
          <w:ilvl w:val="0"/>
          <w:numId w:val="1"/>
        </w:numPr>
        <w:shd w:val="clear" w:color="auto" w:fill="auto"/>
        <w:tabs>
          <w:tab w:val="left" w:pos="336"/>
        </w:tabs>
        <w:spacing w:after="0" w:line="240" w:lineRule="auto"/>
        <w:ind w:firstLine="0"/>
        <w:jc w:val="left"/>
        <w:rPr>
          <w:b w:val="0"/>
          <w:sz w:val="24"/>
          <w:szCs w:val="24"/>
        </w:rPr>
      </w:pPr>
      <w:r w:rsidRPr="00070173">
        <w:rPr>
          <w:rStyle w:val="4"/>
          <w:b/>
          <w:color w:val="000000"/>
          <w:sz w:val="24"/>
          <w:szCs w:val="24"/>
        </w:rPr>
        <w:lastRenderedPageBreak/>
        <w:t>Основные понятия</w:t>
      </w:r>
      <w:bookmarkEnd w:id="0"/>
      <w:bookmarkEnd w:id="1"/>
    </w:p>
    <w:p w:rsidR="001F3A48" w:rsidRPr="00CB5E4C" w:rsidRDefault="001F3A48" w:rsidP="00450568">
      <w:pPr>
        <w:pStyle w:val="51"/>
        <w:shd w:val="clear" w:color="auto" w:fill="auto"/>
        <w:spacing w:before="0" w:line="240" w:lineRule="auto"/>
        <w:ind w:right="600" w:firstLine="320"/>
        <w:rPr>
          <w:rStyle w:val="511pt"/>
          <w:color w:val="000000"/>
        </w:rPr>
      </w:pPr>
    </w:p>
    <w:p w:rsidR="001F3A48" w:rsidRPr="00CB5E4C" w:rsidRDefault="001F3A48" w:rsidP="00450568">
      <w:pPr>
        <w:pStyle w:val="51"/>
        <w:shd w:val="clear" w:color="auto" w:fill="auto"/>
        <w:spacing w:before="0" w:line="240" w:lineRule="auto"/>
        <w:ind w:right="141" w:firstLine="320"/>
        <w:rPr>
          <w:sz w:val="24"/>
          <w:szCs w:val="24"/>
        </w:rPr>
      </w:pPr>
      <w:r w:rsidRPr="00CB5E4C">
        <w:rPr>
          <w:rStyle w:val="511pt"/>
          <w:b/>
          <w:color w:val="000000"/>
          <w:sz w:val="24"/>
          <w:szCs w:val="24"/>
        </w:rPr>
        <w:t>Объект (лот) аукциона</w:t>
      </w:r>
      <w:r w:rsidRPr="00CB5E4C">
        <w:rPr>
          <w:rStyle w:val="511pt"/>
          <w:color w:val="000000"/>
          <w:sz w:val="24"/>
          <w:szCs w:val="24"/>
        </w:rPr>
        <w:t xml:space="preserve"> - </w:t>
      </w:r>
      <w:r w:rsidRPr="00CB5E4C">
        <w:rPr>
          <w:rStyle w:val="5"/>
          <w:color w:val="000000"/>
          <w:sz w:val="24"/>
          <w:szCs w:val="24"/>
        </w:rPr>
        <w:t xml:space="preserve">недвижимое имущество, находящееся в собственности </w:t>
      </w:r>
      <w:r w:rsidR="00343A38" w:rsidRPr="00CB5E4C">
        <w:rPr>
          <w:rStyle w:val="5"/>
          <w:color w:val="000000"/>
          <w:sz w:val="24"/>
          <w:szCs w:val="24"/>
        </w:rPr>
        <w:t xml:space="preserve">городского </w:t>
      </w:r>
      <w:r w:rsidR="00286038">
        <w:rPr>
          <w:rStyle w:val="5"/>
          <w:color w:val="000000"/>
          <w:sz w:val="24"/>
          <w:szCs w:val="24"/>
        </w:rPr>
        <w:t>округа Верхняя Пышма</w:t>
      </w:r>
      <w:r w:rsidRPr="00CB5E4C">
        <w:rPr>
          <w:rStyle w:val="5"/>
          <w:color w:val="000000"/>
          <w:sz w:val="24"/>
          <w:szCs w:val="24"/>
        </w:rPr>
        <w:t>, права на которое передается по договору купли-продажи.</w:t>
      </w:r>
    </w:p>
    <w:p w:rsidR="001F3A48" w:rsidRPr="00CB5E4C" w:rsidRDefault="00AE5295" w:rsidP="00450568">
      <w:pPr>
        <w:pStyle w:val="51"/>
        <w:shd w:val="clear" w:color="auto" w:fill="auto"/>
        <w:spacing w:before="0" w:line="240" w:lineRule="auto"/>
        <w:ind w:right="141" w:firstLine="320"/>
        <w:rPr>
          <w:sz w:val="24"/>
          <w:szCs w:val="24"/>
        </w:rPr>
      </w:pPr>
      <w:r w:rsidRPr="00AE5295">
        <w:rPr>
          <w:rStyle w:val="2"/>
          <w:color w:val="000000"/>
          <w:spacing w:val="-20"/>
          <w:sz w:val="24"/>
          <w:szCs w:val="24"/>
        </w:rPr>
        <w:t>Способ приватизации объекта:</w:t>
      </w:r>
      <w:r w:rsidRPr="00AE5295">
        <w:rPr>
          <w:rStyle w:val="2"/>
          <w:b w:val="0"/>
          <w:color w:val="000000"/>
          <w:spacing w:val="-20"/>
          <w:sz w:val="24"/>
          <w:szCs w:val="24"/>
        </w:rPr>
        <w:t xml:space="preserve"> аукцион, открытый по составу Участников и форме подачи предложений о цене продажи Объекта (лота) аукциона</w:t>
      </w:r>
      <w:r>
        <w:rPr>
          <w:rStyle w:val="2"/>
          <w:b w:val="0"/>
          <w:color w:val="000000"/>
          <w:spacing w:val="-20"/>
          <w:sz w:val="24"/>
          <w:szCs w:val="24"/>
        </w:rPr>
        <w:t>.</w:t>
      </w:r>
    </w:p>
    <w:p w:rsidR="001F3A48" w:rsidRPr="00CB5E4C" w:rsidRDefault="001F3A48" w:rsidP="00450568">
      <w:pPr>
        <w:pStyle w:val="51"/>
        <w:shd w:val="clear" w:color="auto" w:fill="auto"/>
        <w:spacing w:before="0" w:line="240" w:lineRule="auto"/>
        <w:ind w:right="141" w:firstLine="320"/>
        <w:rPr>
          <w:sz w:val="24"/>
          <w:szCs w:val="24"/>
        </w:rPr>
      </w:pPr>
      <w:r w:rsidRPr="00CB5E4C">
        <w:rPr>
          <w:rStyle w:val="511pt"/>
          <w:b/>
          <w:color w:val="000000"/>
          <w:sz w:val="24"/>
          <w:szCs w:val="24"/>
        </w:rPr>
        <w:t>Цена предмета аукциона</w:t>
      </w:r>
      <w:r w:rsidRPr="00CB5E4C">
        <w:rPr>
          <w:rStyle w:val="511pt"/>
          <w:color w:val="000000"/>
          <w:sz w:val="24"/>
          <w:szCs w:val="24"/>
        </w:rPr>
        <w:t xml:space="preserve"> </w:t>
      </w:r>
      <w:r w:rsidRPr="00CB5E4C">
        <w:rPr>
          <w:rStyle w:val="5"/>
          <w:color w:val="000000"/>
          <w:sz w:val="24"/>
          <w:szCs w:val="24"/>
        </w:rPr>
        <w:t>- цена продажи Объекта (лота) аукциона.</w:t>
      </w:r>
    </w:p>
    <w:p w:rsidR="001F3A48" w:rsidRPr="00CB5E4C" w:rsidRDefault="001F3A48" w:rsidP="00450568">
      <w:pPr>
        <w:pStyle w:val="51"/>
        <w:shd w:val="clear" w:color="auto" w:fill="auto"/>
        <w:spacing w:before="0" w:line="240" w:lineRule="auto"/>
        <w:ind w:right="141" w:firstLine="320"/>
        <w:rPr>
          <w:sz w:val="24"/>
          <w:szCs w:val="24"/>
        </w:rPr>
      </w:pPr>
      <w:r w:rsidRPr="002B7C19">
        <w:rPr>
          <w:rStyle w:val="511pt"/>
          <w:b/>
          <w:color w:val="000000"/>
          <w:sz w:val="24"/>
          <w:szCs w:val="24"/>
        </w:rPr>
        <w:t>Шаг аукциона</w:t>
      </w:r>
      <w:r w:rsidRPr="002B7C19">
        <w:rPr>
          <w:rStyle w:val="511pt"/>
          <w:color w:val="000000"/>
          <w:sz w:val="24"/>
          <w:szCs w:val="24"/>
        </w:rPr>
        <w:t xml:space="preserve"> </w:t>
      </w:r>
      <w:r w:rsidRPr="002B7C19">
        <w:rPr>
          <w:rStyle w:val="5"/>
          <w:color w:val="000000"/>
          <w:sz w:val="24"/>
          <w:szCs w:val="24"/>
        </w:rPr>
        <w:t>- величина повышения начальной цены продажи.</w:t>
      </w:r>
    </w:p>
    <w:p w:rsidR="001F3A48" w:rsidRPr="00CB5E4C" w:rsidRDefault="001F3A48" w:rsidP="00E66988">
      <w:pPr>
        <w:pStyle w:val="51"/>
        <w:shd w:val="clear" w:color="auto" w:fill="auto"/>
        <w:spacing w:before="0" w:line="240" w:lineRule="auto"/>
        <w:ind w:right="141" w:firstLine="320"/>
        <w:rPr>
          <w:sz w:val="24"/>
          <w:szCs w:val="24"/>
        </w:rPr>
      </w:pPr>
      <w:r w:rsidRPr="00CB5E4C">
        <w:rPr>
          <w:rStyle w:val="511pt"/>
          <w:b/>
          <w:color w:val="000000"/>
          <w:sz w:val="24"/>
          <w:szCs w:val="24"/>
        </w:rPr>
        <w:t>Инфор</w:t>
      </w:r>
      <w:r w:rsidR="009209CA" w:rsidRPr="00CB5E4C">
        <w:rPr>
          <w:rStyle w:val="511pt"/>
          <w:b/>
          <w:color w:val="000000"/>
          <w:sz w:val="24"/>
          <w:szCs w:val="24"/>
        </w:rPr>
        <w:t>мационное сообщение о проведение</w:t>
      </w:r>
      <w:r w:rsidRPr="00CB5E4C">
        <w:rPr>
          <w:rStyle w:val="511pt"/>
          <w:b/>
          <w:color w:val="000000"/>
          <w:sz w:val="24"/>
          <w:szCs w:val="24"/>
        </w:rPr>
        <w:t xml:space="preserve"> аукциона</w:t>
      </w:r>
      <w:r w:rsidRPr="00CB5E4C">
        <w:rPr>
          <w:rStyle w:val="511pt"/>
          <w:color w:val="000000"/>
          <w:sz w:val="24"/>
          <w:szCs w:val="24"/>
        </w:rPr>
        <w:t xml:space="preserve"> </w:t>
      </w:r>
      <w:r w:rsidRPr="00CB5E4C">
        <w:rPr>
          <w:rStyle w:val="5"/>
          <w:color w:val="000000"/>
          <w:sz w:val="24"/>
          <w:szCs w:val="24"/>
        </w:rPr>
        <w:t xml:space="preserve">(далее - </w:t>
      </w:r>
      <w:r w:rsidRPr="00CB5E4C">
        <w:rPr>
          <w:rStyle w:val="511pt"/>
          <w:color w:val="000000"/>
          <w:sz w:val="24"/>
          <w:szCs w:val="24"/>
        </w:rPr>
        <w:t>Информационное сообщение</w:t>
      </w:r>
      <w:r w:rsidRPr="00CB5E4C">
        <w:rPr>
          <w:rStyle w:val="5"/>
          <w:color w:val="000000"/>
          <w:sz w:val="24"/>
          <w:szCs w:val="24"/>
        </w:rPr>
        <w:t>)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 продажи, иных существенных условиях, включая проект договора купли-продажи и другие документы.</w:t>
      </w:r>
    </w:p>
    <w:p w:rsidR="001F3A48" w:rsidRPr="00CB5E4C" w:rsidRDefault="001F3A48" w:rsidP="00E66988">
      <w:pPr>
        <w:pStyle w:val="51"/>
        <w:shd w:val="clear" w:color="auto" w:fill="auto"/>
        <w:spacing w:before="0" w:line="240" w:lineRule="auto"/>
        <w:ind w:right="141" w:firstLine="320"/>
        <w:rPr>
          <w:sz w:val="24"/>
          <w:szCs w:val="24"/>
        </w:rPr>
      </w:pPr>
      <w:r w:rsidRPr="00CB5E4C">
        <w:rPr>
          <w:rStyle w:val="511pt"/>
          <w:b/>
          <w:color w:val="000000"/>
          <w:sz w:val="24"/>
          <w:szCs w:val="24"/>
        </w:rPr>
        <w:t>Продавец</w:t>
      </w:r>
      <w:r w:rsidRPr="00CB5E4C">
        <w:rPr>
          <w:rStyle w:val="511pt"/>
          <w:color w:val="000000"/>
          <w:sz w:val="24"/>
          <w:szCs w:val="24"/>
        </w:rPr>
        <w:t xml:space="preserve"> </w:t>
      </w:r>
      <w:r w:rsidRPr="00CB5E4C">
        <w:rPr>
          <w:rStyle w:val="5"/>
          <w:color w:val="000000"/>
          <w:sz w:val="24"/>
          <w:szCs w:val="24"/>
        </w:rPr>
        <w:t xml:space="preserve">- </w:t>
      </w:r>
      <w:r w:rsidR="002404F3">
        <w:rPr>
          <w:rStyle w:val="5"/>
          <w:color w:val="000000"/>
          <w:sz w:val="24"/>
          <w:szCs w:val="24"/>
        </w:rPr>
        <w:t>Администрация городского округа Верхняя Пышма</w:t>
      </w:r>
      <w:r w:rsidRPr="00CB5E4C">
        <w:rPr>
          <w:rStyle w:val="5"/>
          <w:color w:val="000000"/>
          <w:sz w:val="24"/>
          <w:szCs w:val="24"/>
        </w:rPr>
        <w:t>. Продавец принимает решение о проведении аукциона, об отказе от проведения аукциона (в том числе возмещения реального ущерба участникам аукциона), отвечает за заключение договоров купли-продажи Объекта (лота) аукциона, в том числе за соблюдение сроков их заключения, а также за их исполнение, в том числе за передачу Объекта (лота) аукциона в установленном договором порядке.</w:t>
      </w:r>
    </w:p>
    <w:p w:rsidR="001F3A48" w:rsidRPr="00CB5E4C" w:rsidRDefault="001F3A48" w:rsidP="002713C4">
      <w:pPr>
        <w:pStyle w:val="51"/>
        <w:shd w:val="clear" w:color="auto" w:fill="auto"/>
        <w:spacing w:before="0" w:line="240" w:lineRule="auto"/>
        <w:ind w:right="141" w:firstLine="320"/>
        <w:rPr>
          <w:sz w:val="24"/>
          <w:szCs w:val="24"/>
        </w:rPr>
      </w:pPr>
      <w:r w:rsidRPr="00CB5E4C">
        <w:rPr>
          <w:rStyle w:val="511pt"/>
          <w:b/>
          <w:color w:val="000000"/>
          <w:sz w:val="24"/>
          <w:szCs w:val="24"/>
        </w:rPr>
        <w:t>Организатор аукциона</w:t>
      </w:r>
      <w:r w:rsidRPr="00CB5E4C">
        <w:rPr>
          <w:rStyle w:val="511pt"/>
          <w:color w:val="000000"/>
          <w:sz w:val="24"/>
          <w:szCs w:val="24"/>
        </w:rPr>
        <w:t xml:space="preserve"> </w:t>
      </w:r>
      <w:r w:rsidR="002404F3">
        <w:rPr>
          <w:rStyle w:val="511pt"/>
          <w:color w:val="000000"/>
          <w:sz w:val="24"/>
          <w:szCs w:val="24"/>
        </w:rPr>
        <w:t>–</w:t>
      </w:r>
      <w:r w:rsidRPr="00CB5E4C">
        <w:rPr>
          <w:rStyle w:val="511pt"/>
          <w:color w:val="000000"/>
          <w:sz w:val="24"/>
          <w:szCs w:val="24"/>
        </w:rPr>
        <w:t xml:space="preserve"> </w:t>
      </w:r>
      <w:r w:rsidR="002404F3">
        <w:rPr>
          <w:rStyle w:val="5"/>
          <w:color w:val="000000"/>
          <w:sz w:val="24"/>
          <w:szCs w:val="24"/>
        </w:rPr>
        <w:t>Комитет по управлению имуществом администрации городского округа Верхняя Пышма</w:t>
      </w:r>
      <w:r w:rsidRPr="00CB5E4C">
        <w:rPr>
          <w:rStyle w:val="5"/>
          <w:color w:val="000000"/>
          <w:sz w:val="24"/>
          <w:szCs w:val="24"/>
        </w:rPr>
        <w:t>. Организатор аукциона утверждает Информационное сообщение, состав аукционной комиссии, обеспечивает прием и возврат задатков в установленном порядке. Лицо, осуществляющее организационно-технические функции по организации и проведению аукциона отвечает за соответствие процедуры аукциона требованиям законодательства, за соответствие документов, составляемых для проведения аукциона и в ходе его проведения и соблюдения сроков их размещения.</w:t>
      </w:r>
    </w:p>
    <w:p w:rsidR="001F3A48" w:rsidRPr="00CB5E4C" w:rsidRDefault="001F3A48" w:rsidP="002713C4">
      <w:pPr>
        <w:pStyle w:val="51"/>
        <w:shd w:val="clear" w:color="auto" w:fill="auto"/>
        <w:tabs>
          <w:tab w:val="left" w:pos="9356"/>
        </w:tabs>
        <w:spacing w:before="0" w:line="240" w:lineRule="auto"/>
        <w:ind w:right="142" w:firstLine="320"/>
        <w:rPr>
          <w:sz w:val="24"/>
          <w:szCs w:val="24"/>
        </w:rPr>
      </w:pPr>
      <w:r w:rsidRPr="00CB5E4C">
        <w:rPr>
          <w:rStyle w:val="511pt"/>
          <w:b/>
          <w:color w:val="000000"/>
          <w:sz w:val="24"/>
          <w:szCs w:val="24"/>
        </w:rPr>
        <w:t>Претендент</w:t>
      </w:r>
      <w:r w:rsidRPr="00CB5E4C">
        <w:rPr>
          <w:rStyle w:val="511pt"/>
          <w:color w:val="000000"/>
          <w:sz w:val="24"/>
          <w:szCs w:val="24"/>
        </w:rPr>
        <w:t xml:space="preserve"> </w:t>
      </w:r>
      <w:r w:rsidRPr="00CB5E4C">
        <w:rPr>
          <w:rStyle w:val="5"/>
          <w:color w:val="000000"/>
          <w:sz w:val="24"/>
          <w:szCs w:val="24"/>
        </w:rPr>
        <w:t>- любое юридическое лицо независимо от организационно-правовой формы в соответствии с требованиями законодательства, формы собственности, места нахождения, а также места происхождения капитала или любое физическое лицо, в том числе индивидуальный предприниматель, намеревающееся принять участие в аукционе.</w:t>
      </w:r>
    </w:p>
    <w:p w:rsidR="001F3A48" w:rsidRPr="00CB5E4C" w:rsidRDefault="001F3A48" w:rsidP="002713C4">
      <w:pPr>
        <w:pStyle w:val="51"/>
        <w:shd w:val="clear" w:color="auto" w:fill="auto"/>
        <w:spacing w:before="0" w:line="240" w:lineRule="auto"/>
        <w:ind w:right="141" w:firstLine="320"/>
        <w:rPr>
          <w:sz w:val="24"/>
          <w:szCs w:val="24"/>
        </w:rPr>
      </w:pPr>
      <w:r w:rsidRPr="00CB5E4C">
        <w:rPr>
          <w:rStyle w:val="511pt"/>
          <w:b/>
          <w:color w:val="000000"/>
          <w:sz w:val="24"/>
          <w:szCs w:val="24"/>
        </w:rPr>
        <w:t>Заявка</w:t>
      </w:r>
      <w:r w:rsidRPr="00CB5E4C">
        <w:rPr>
          <w:rStyle w:val="511pt"/>
          <w:color w:val="000000"/>
          <w:sz w:val="24"/>
          <w:szCs w:val="24"/>
        </w:rPr>
        <w:t xml:space="preserve"> </w:t>
      </w:r>
      <w:r w:rsidRPr="00CB5E4C">
        <w:rPr>
          <w:rStyle w:val="5"/>
          <w:color w:val="000000"/>
          <w:sz w:val="24"/>
          <w:szCs w:val="24"/>
        </w:rPr>
        <w:t>- комплект документов, представленный Претендентом в срок и по форме, который установлен в Информационном сообщении. Подача Заявки является акцептом оферты в соответствии со ст. 438 Гражданского кодекса Российской Федерации.</w:t>
      </w:r>
    </w:p>
    <w:p w:rsidR="006D5723" w:rsidRPr="00CB5E4C" w:rsidRDefault="001F3A48" w:rsidP="00450568">
      <w:pPr>
        <w:pStyle w:val="a4"/>
        <w:tabs>
          <w:tab w:val="left" w:pos="9214"/>
        </w:tabs>
        <w:spacing w:before="0"/>
        <w:ind w:right="141" w:firstLine="284"/>
        <w:rPr>
          <w:rFonts w:ascii="Times New Roman" w:hAnsi="Times New Roman" w:cs="Times New Roman"/>
          <w:b/>
          <w:bCs/>
          <w:color w:val="000000"/>
          <w:sz w:val="24"/>
          <w:szCs w:val="24"/>
        </w:rPr>
      </w:pPr>
      <w:r w:rsidRPr="00CB5E4C">
        <w:rPr>
          <w:rStyle w:val="511pt"/>
          <w:bCs w:val="0"/>
          <w:color w:val="000000"/>
          <w:sz w:val="24"/>
          <w:szCs w:val="24"/>
        </w:rPr>
        <w:t>Аукционная комиссия</w:t>
      </w:r>
      <w:r w:rsidRPr="00CB5E4C">
        <w:rPr>
          <w:rStyle w:val="511pt"/>
          <w:b w:val="0"/>
          <w:bCs w:val="0"/>
          <w:color w:val="000000"/>
          <w:sz w:val="24"/>
          <w:szCs w:val="24"/>
        </w:rPr>
        <w:t xml:space="preserve"> </w:t>
      </w:r>
      <w:r w:rsidR="002404F3">
        <w:rPr>
          <w:rFonts w:ascii="Times New Roman" w:hAnsi="Times New Roman" w:cs="Times New Roman"/>
          <w:b/>
          <w:bCs/>
          <w:color w:val="000000"/>
          <w:sz w:val="24"/>
          <w:szCs w:val="24"/>
        </w:rPr>
        <w:t xml:space="preserve">– </w:t>
      </w:r>
      <w:r w:rsidR="006D5723" w:rsidRPr="00CB5E4C">
        <w:rPr>
          <w:rFonts w:ascii="Times New Roman" w:hAnsi="Times New Roman" w:cs="Times New Roman"/>
          <w:color w:val="000000"/>
          <w:sz w:val="24"/>
          <w:szCs w:val="24"/>
        </w:rPr>
        <w:t xml:space="preserve">комиссия, осуществляющая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w:t>
      </w:r>
    </w:p>
    <w:p w:rsidR="001F3A48" w:rsidRPr="00CB5E4C" w:rsidRDefault="001F3A48" w:rsidP="00450568">
      <w:pPr>
        <w:pStyle w:val="51"/>
        <w:shd w:val="clear" w:color="auto" w:fill="auto"/>
        <w:spacing w:before="0" w:line="240" w:lineRule="auto"/>
        <w:ind w:right="141" w:firstLine="320"/>
        <w:rPr>
          <w:sz w:val="24"/>
          <w:szCs w:val="24"/>
        </w:rPr>
      </w:pPr>
      <w:r w:rsidRPr="00CB5E4C">
        <w:rPr>
          <w:rStyle w:val="511pt"/>
          <w:b/>
          <w:color w:val="000000"/>
          <w:sz w:val="24"/>
          <w:szCs w:val="24"/>
        </w:rPr>
        <w:t>Аукционис</w:t>
      </w:r>
      <w:r w:rsidRPr="00CB5E4C">
        <w:rPr>
          <w:rStyle w:val="511pt"/>
          <w:color w:val="000000"/>
          <w:sz w:val="24"/>
          <w:szCs w:val="24"/>
        </w:rPr>
        <w:t xml:space="preserve">т </w:t>
      </w:r>
      <w:r w:rsidRPr="00CB5E4C">
        <w:rPr>
          <w:rStyle w:val="5"/>
          <w:color w:val="000000"/>
          <w:sz w:val="24"/>
          <w:szCs w:val="24"/>
        </w:rPr>
        <w:t>- ведущий аукциона, выбираемый членами Аукционной комиссии путем открытого голосования.</w:t>
      </w:r>
    </w:p>
    <w:p w:rsidR="001F3A48" w:rsidRPr="00CB5E4C" w:rsidRDefault="001F3A48" w:rsidP="00E66988">
      <w:pPr>
        <w:pStyle w:val="51"/>
        <w:shd w:val="clear" w:color="auto" w:fill="auto"/>
        <w:spacing w:before="0" w:line="240" w:lineRule="auto"/>
        <w:ind w:right="141" w:firstLine="320"/>
        <w:rPr>
          <w:sz w:val="24"/>
          <w:szCs w:val="24"/>
        </w:rPr>
      </w:pPr>
      <w:r w:rsidRPr="00CB5E4C">
        <w:rPr>
          <w:rStyle w:val="511pt"/>
          <w:b/>
          <w:color w:val="000000"/>
          <w:sz w:val="24"/>
          <w:szCs w:val="24"/>
        </w:rPr>
        <w:t>Протокол о признании Претендентов участниками аукциона</w:t>
      </w:r>
      <w:r w:rsidRPr="00CB5E4C">
        <w:rPr>
          <w:rStyle w:val="511pt"/>
          <w:color w:val="000000"/>
          <w:sz w:val="24"/>
          <w:szCs w:val="24"/>
        </w:rPr>
        <w:t xml:space="preserve"> - </w:t>
      </w:r>
      <w:r w:rsidRPr="00CB5E4C">
        <w:rPr>
          <w:rStyle w:val="5"/>
          <w:color w:val="000000"/>
          <w:sz w:val="24"/>
          <w:szCs w:val="24"/>
        </w:rPr>
        <w:t>протокол, содержащий сведения о перечне принятых Заявок с указанием ФИО (наименований) Претендентов, перечне отозванных Заявок, ФИО (наименований) Претендентов, признанных Участниками, а также ФИО (наименований) Претендентов, которым было отказано в допуске к участию в аукционе, с указанием оснований отказа.</w:t>
      </w:r>
    </w:p>
    <w:p w:rsidR="001F3A48" w:rsidRPr="00CB5E4C" w:rsidRDefault="001F3A48" w:rsidP="00450568">
      <w:pPr>
        <w:pStyle w:val="51"/>
        <w:shd w:val="clear" w:color="auto" w:fill="auto"/>
        <w:spacing w:before="0" w:line="240" w:lineRule="auto"/>
        <w:ind w:right="141" w:firstLine="320"/>
        <w:rPr>
          <w:sz w:val="24"/>
          <w:szCs w:val="24"/>
        </w:rPr>
      </w:pPr>
      <w:r w:rsidRPr="00CB5E4C">
        <w:rPr>
          <w:rStyle w:val="511pt"/>
          <w:b/>
          <w:color w:val="000000"/>
          <w:sz w:val="24"/>
          <w:szCs w:val="24"/>
        </w:rPr>
        <w:t>Участник аукциона</w:t>
      </w:r>
      <w:r w:rsidRPr="00CB5E4C">
        <w:rPr>
          <w:rStyle w:val="511pt"/>
          <w:color w:val="000000"/>
          <w:sz w:val="24"/>
          <w:szCs w:val="24"/>
        </w:rPr>
        <w:t xml:space="preserve"> (</w:t>
      </w:r>
      <w:r w:rsidRPr="00CB5E4C">
        <w:rPr>
          <w:rStyle w:val="5"/>
          <w:color w:val="000000"/>
          <w:sz w:val="24"/>
          <w:szCs w:val="24"/>
        </w:rPr>
        <w:t xml:space="preserve">далее </w:t>
      </w:r>
      <w:r w:rsidRPr="00CB5E4C">
        <w:rPr>
          <w:rStyle w:val="511pt"/>
          <w:color w:val="000000"/>
          <w:sz w:val="24"/>
          <w:szCs w:val="24"/>
        </w:rPr>
        <w:t xml:space="preserve">- Участник) </w:t>
      </w:r>
      <w:r w:rsidRPr="00CB5E4C">
        <w:rPr>
          <w:rStyle w:val="5"/>
          <w:color w:val="000000"/>
          <w:sz w:val="24"/>
          <w:szCs w:val="24"/>
        </w:rPr>
        <w:t>- Претендент, признанный Аукционной комиссией Участником.</w:t>
      </w:r>
    </w:p>
    <w:p w:rsidR="001F3A48" w:rsidRPr="00CB5E4C" w:rsidRDefault="001F3A48" w:rsidP="00450568">
      <w:pPr>
        <w:pStyle w:val="51"/>
        <w:shd w:val="clear" w:color="auto" w:fill="auto"/>
        <w:spacing w:before="0" w:line="240" w:lineRule="auto"/>
        <w:ind w:right="141" w:firstLine="320"/>
        <w:rPr>
          <w:sz w:val="24"/>
          <w:szCs w:val="24"/>
        </w:rPr>
      </w:pPr>
      <w:r w:rsidRPr="00CB5E4C">
        <w:rPr>
          <w:rStyle w:val="511pt"/>
          <w:b/>
          <w:color w:val="000000"/>
          <w:sz w:val="24"/>
          <w:szCs w:val="24"/>
        </w:rPr>
        <w:t>Победитель аукциона</w:t>
      </w:r>
      <w:r w:rsidRPr="00CB5E4C">
        <w:rPr>
          <w:rStyle w:val="511pt"/>
          <w:color w:val="000000"/>
          <w:sz w:val="24"/>
          <w:szCs w:val="24"/>
        </w:rPr>
        <w:t xml:space="preserve"> </w:t>
      </w:r>
      <w:r w:rsidRPr="00CB5E4C">
        <w:rPr>
          <w:rStyle w:val="5"/>
          <w:color w:val="000000"/>
          <w:sz w:val="24"/>
          <w:szCs w:val="24"/>
        </w:rPr>
        <w:t>- Участник, номер карточки которого и заявленная им цена были названы Аукционистом последними.</w:t>
      </w:r>
    </w:p>
    <w:p w:rsidR="001F3A48" w:rsidRPr="00CB5E4C" w:rsidRDefault="001F3A48" w:rsidP="00450568">
      <w:pPr>
        <w:pStyle w:val="51"/>
        <w:shd w:val="clear" w:color="auto" w:fill="auto"/>
        <w:spacing w:before="0" w:line="240" w:lineRule="auto"/>
        <w:ind w:right="141" w:firstLine="320"/>
        <w:rPr>
          <w:sz w:val="24"/>
          <w:szCs w:val="24"/>
        </w:rPr>
      </w:pPr>
      <w:r w:rsidRPr="00CB5E4C">
        <w:rPr>
          <w:rStyle w:val="511pt"/>
          <w:b/>
          <w:color w:val="000000"/>
          <w:sz w:val="24"/>
          <w:szCs w:val="24"/>
        </w:rPr>
        <w:t>Протокол об итогах аукциона</w:t>
      </w:r>
      <w:r w:rsidRPr="00CB5E4C">
        <w:rPr>
          <w:rStyle w:val="511pt"/>
          <w:color w:val="000000"/>
          <w:sz w:val="24"/>
          <w:szCs w:val="24"/>
        </w:rPr>
        <w:t xml:space="preserve"> - </w:t>
      </w:r>
      <w:r w:rsidRPr="00CB5E4C">
        <w:rPr>
          <w:rStyle w:val="5"/>
          <w:color w:val="000000"/>
          <w:sz w:val="24"/>
          <w:szCs w:val="24"/>
        </w:rPr>
        <w:t xml:space="preserve">протокол, содержащий сведения о ФИО </w:t>
      </w:r>
      <w:r w:rsidRPr="00CB5E4C">
        <w:rPr>
          <w:rStyle w:val="5"/>
          <w:color w:val="000000"/>
          <w:sz w:val="24"/>
          <w:szCs w:val="24"/>
        </w:rPr>
        <w:lastRenderedPageBreak/>
        <w:t>(наименовании) Победителя аукциона, месте, дате и времени проведения аукциона, предмете аукциона, об Участниках, о начальной цене продажи, цене Объекта (лота) аукциона, предложенной</w:t>
      </w:r>
      <w:r w:rsidR="00E838BF" w:rsidRPr="00CB5E4C">
        <w:rPr>
          <w:rStyle w:val="5"/>
          <w:color w:val="000000"/>
          <w:sz w:val="24"/>
          <w:szCs w:val="24"/>
        </w:rPr>
        <w:t xml:space="preserve"> </w:t>
      </w:r>
      <w:r w:rsidR="002F17A1">
        <w:rPr>
          <w:rStyle w:val="2"/>
          <w:b w:val="0"/>
          <w:color w:val="000000"/>
          <w:sz w:val="24"/>
          <w:szCs w:val="24"/>
        </w:rPr>
        <w:t>Победителем аукциона</w:t>
      </w:r>
      <w:r w:rsidRPr="00CB5E4C">
        <w:rPr>
          <w:rStyle w:val="2"/>
          <w:b w:val="0"/>
          <w:color w:val="000000"/>
          <w:sz w:val="24"/>
          <w:szCs w:val="24"/>
        </w:rPr>
        <w:t>. Данный протокол является документом, удостоверяющим право Победителя на заключение договора купли-продажи недвижимого имущества.</w:t>
      </w:r>
    </w:p>
    <w:p w:rsidR="001F3A48" w:rsidRPr="00CB5E4C" w:rsidRDefault="001F3A48" w:rsidP="00450568">
      <w:pPr>
        <w:pStyle w:val="21"/>
        <w:shd w:val="clear" w:color="auto" w:fill="auto"/>
        <w:spacing w:after="308" w:line="240" w:lineRule="auto"/>
        <w:ind w:right="141" w:firstLine="320"/>
        <w:rPr>
          <w:sz w:val="24"/>
          <w:szCs w:val="24"/>
        </w:rPr>
      </w:pPr>
      <w:r w:rsidRPr="00CB5E4C">
        <w:rPr>
          <w:rStyle w:val="2"/>
          <w:b/>
          <w:color w:val="000000"/>
          <w:sz w:val="24"/>
          <w:szCs w:val="24"/>
        </w:rPr>
        <w:t>Протокол о признании аукциона несостоявшимся</w:t>
      </w:r>
      <w:r w:rsidRPr="00CB5E4C">
        <w:rPr>
          <w:rStyle w:val="2"/>
          <w:color w:val="000000"/>
          <w:sz w:val="24"/>
          <w:szCs w:val="24"/>
        </w:rPr>
        <w:t xml:space="preserve"> - протокол, содержащий сведения о причинах признания аукциона несостоявшимся.</w:t>
      </w:r>
    </w:p>
    <w:p w:rsidR="001F3A48" w:rsidRPr="00CB5E4C" w:rsidRDefault="001F3A48" w:rsidP="00450568">
      <w:pPr>
        <w:pStyle w:val="40"/>
        <w:numPr>
          <w:ilvl w:val="0"/>
          <w:numId w:val="1"/>
        </w:numPr>
        <w:shd w:val="clear" w:color="auto" w:fill="auto"/>
        <w:tabs>
          <w:tab w:val="left" w:pos="378"/>
        </w:tabs>
        <w:spacing w:after="206" w:line="240" w:lineRule="auto"/>
        <w:ind w:right="141" w:firstLine="0"/>
        <w:rPr>
          <w:b w:val="0"/>
          <w:sz w:val="24"/>
          <w:szCs w:val="24"/>
        </w:rPr>
      </w:pPr>
      <w:bookmarkStart w:id="2" w:name="bookmark4"/>
      <w:bookmarkStart w:id="3" w:name="bookmark5"/>
      <w:r w:rsidRPr="00CB5E4C">
        <w:rPr>
          <w:rStyle w:val="4"/>
          <w:b/>
          <w:color w:val="000000"/>
          <w:sz w:val="24"/>
          <w:szCs w:val="24"/>
        </w:rPr>
        <w:t>Правовое регулирование</w:t>
      </w:r>
      <w:bookmarkEnd w:id="2"/>
      <w:bookmarkEnd w:id="3"/>
    </w:p>
    <w:p w:rsidR="001F3A48" w:rsidRPr="00CB5E4C" w:rsidRDefault="001F3A48" w:rsidP="00E66988">
      <w:pPr>
        <w:pStyle w:val="21"/>
        <w:shd w:val="clear" w:color="auto" w:fill="auto"/>
        <w:spacing w:line="240" w:lineRule="auto"/>
        <w:ind w:right="-1" w:firstLine="320"/>
        <w:rPr>
          <w:sz w:val="24"/>
          <w:szCs w:val="24"/>
        </w:rPr>
      </w:pPr>
      <w:r w:rsidRPr="00CB5E4C">
        <w:rPr>
          <w:rStyle w:val="2"/>
          <w:color w:val="000000"/>
          <w:sz w:val="24"/>
          <w:szCs w:val="24"/>
        </w:rPr>
        <w:t>Аукцион проводится в соответствии с требованиями:</w:t>
      </w:r>
    </w:p>
    <w:p w:rsidR="001F3A48" w:rsidRPr="00CB5E4C" w:rsidRDefault="001F3A48" w:rsidP="00E66988">
      <w:pPr>
        <w:pStyle w:val="21"/>
        <w:numPr>
          <w:ilvl w:val="0"/>
          <w:numId w:val="2"/>
        </w:numPr>
        <w:shd w:val="clear" w:color="auto" w:fill="auto"/>
        <w:tabs>
          <w:tab w:val="left" w:pos="629"/>
        </w:tabs>
        <w:spacing w:line="240" w:lineRule="auto"/>
        <w:ind w:right="-1" w:firstLine="320"/>
        <w:rPr>
          <w:sz w:val="24"/>
          <w:szCs w:val="24"/>
        </w:rPr>
      </w:pPr>
      <w:r w:rsidRPr="00CB5E4C">
        <w:rPr>
          <w:rStyle w:val="2"/>
          <w:color w:val="000000"/>
          <w:sz w:val="24"/>
          <w:szCs w:val="24"/>
        </w:rPr>
        <w:t>Гражданского кодекса Российской Федерации;</w:t>
      </w:r>
    </w:p>
    <w:p w:rsidR="001F3A48" w:rsidRPr="00CB5E4C" w:rsidRDefault="001F3A48" w:rsidP="00E66988">
      <w:pPr>
        <w:pStyle w:val="21"/>
        <w:numPr>
          <w:ilvl w:val="0"/>
          <w:numId w:val="2"/>
        </w:numPr>
        <w:shd w:val="clear" w:color="auto" w:fill="auto"/>
        <w:tabs>
          <w:tab w:val="left" w:pos="629"/>
        </w:tabs>
        <w:spacing w:line="240" w:lineRule="auto"/>
        <w:ind w:right="-1" w:firstLine="320"/>
        <w:rPr>
          <w:sz w:val="24"/>
          <w:szCs w:val="24"/>
        </w:rPr>
      </w:pPr>
      <w:r w:rsidRPr="00CB5E4C">
        <w:rPr>
          <w:rStyle w:val="2"/>
          <w:color w:val="000000"/>
          <w:sz w:val="24"/>
          <w:szCs w:val="24"/>
        </w:rPr>
        <w:t>Федерального закона от 26.07.2006 № 135-ФЗ «О защите конкуренции»;</w:t>
      </w:r>
    </w:p>
    <w:p w:rsidR="001F3A48" w:rsidRPr="00CB5E4C" w:rsidRDefault="001F3A48" w:rsidP="00E66988">
      <w:pPr>
        <w:pStyle w:val="21"/>
        <w:numPr>
          <w:ilvl w:val="0"/>
          <w:numId w:val="2"/>
        </w:numPr>
        <w:shd w:val="clear" w:color="auto" w:fill="auto"/>
        <w:tabs>
          <w:tab w:val="left" w:pos="629"/>
        </w:tabs>
        <w:spacing w:line="240" w:lineRule="auto"/>
        <w:ind w:right="-1" w:firstLine="320"/>
        <w:rPr>
          <w:sz w:val="24"/>
          <w:szCs w:val="24"/>
        </w:rPr>
      </w:pPr>
      <w:r w:rsidRPr="00CB5E4C">
        <w:rPr>
          <w:rStyle w:val="2"/>
          <w:color w:val="000000"/>
          <w:sz w:val="24"/>
          <w:szCs w:val="24"/>
        </w:rPr>
        <w:t>Федерального закона от 21.12.2001 № 178-ФЗ «О приватизации государственного и муниципального имущества»;</w:t>
      </w:r>
    </w:p>
    <w:p w:rsidR="001F3A48" w:rsidRPr="002F17A1" w:rsidRDefault="001F3A48" w:rsidP="00E66988">
      <w:pPr>
        <w:pStyle w:val="21"/>
        <w:numPr>
          <w:ilvl w:val="0"/>
          <w:numId w:val="2"/>
        </w:numPr>
        <w:shd w:val="clear" w:color="auto" w:fill="auto"/>
        <w:tabs>
          <w:tab w:val="left" w:pos="629"/>
        </w:tabs>
        <w:spacing w:line="240" w:lineRule="auto"/>
        <w:ind w:right="-1" w:firstLine="320"/>
        <w:rPr>
          <w:rStyle w:val="2"/>
          <w:sz w:val="24"/>
          <w:szCs w:val="24"/>
          <w:shd w:val="clear" w:color="auto" w:fill="auto"/>
        </w:rPr>
      </w:pPr>
      <w:r w:rsidRPr="00CB5E4C">
        <w:rPr>
          <w:rStyle w:val="2"/>
          <w:color w:val="000000"/>
          <w:sz w:val="24"/>
          <w:szCs w:val="24"/>
        </w:rPr>
        <w:t>постановления Правительства Российской Федерации от 12.08.2002 № 585 «Об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собственности акций открытых акционерных обществ на специализированном аукционе»;</w:t>
      </w:r>
    </w:p>
    <w:p w:rsidR="002F17A1" w:rsidRPr="0052577A" w:rsidRDefault="002B7C19" w:rsidP="002F17A1">
      <w:pPr>
        <w:pStyle w:val="21"/>
        <w:numPr>
          <w:ilvl w:val="0"/>
          <w:numId w:val="2"/>
        </w:numPr>
        <w:shd w:val="clear" w:color="auto" w:fill="auto"/>
        <w:tabs>
          <w:tab w:val="left" w:pos="629"/>
        </w:tabs>
        <w:spacing w:line="240" w:lineRule="auto"/>
        <w:ind w:right="-1" w:firstLine="320"/>
        <w:rPr>
          <w:rStyle w:val="2"/>
          <w:color w:val="000000"/>
          <w:sz w:val="24"/>
          <w:szCs w:val="24"/>
        </w:rPr>
      </w:pPr>
      <w:r>
        <w:rPr>
          <w:rStyle w:val="2"/>
          <w:color w:val="000000"/>
          <w:sz w:val="24"/>
          <w:szCs w:val="24"/>
        </w:rPr>
        <w:t>прогнозный план</w:t>
      </w:r>
      <w:r w:rsidR="002F17A1" w:rsidRPr="002F17A1">
        <w:rPr>
          <w:rStyle w:val="2"/>
          <w:color w:val="000000"/>
          <w:sz w:val="24"/>
          <w:szCs w:val="24"/>
        </w:rPr>
        <w:t xml:space="preserve"> </w:t>
      </w:r>
      <w:r w:rsidR="0052577A" w:rsidRPr="0052577A">
        <w:rPr>
          <w:rStyle w:val="2"/>
          <w:color w:val="000000"/>
        </w:rPr>
        <w:t>приватизации муниципального имущества городского округа Верхняя Пышма на 2018 год и плановый период 2019 и 2020 годов, утвержденного Решением Думы городского округа Верхняя Пышма от 01 августа 2017 года № 63/7 (в ред. Решений Думы городского округа Верхняя Пышма от 31.05.2018 № 73/5)</w:t>
      </w:r>
      <w:r w:rsidR="002F17A1">
        <w:rPr>
          <w:rStyle w:val="2"/>
          <w:color w:val="000000"/>
          <w:sz w:val="24"/>
          <w:szCs w:val="24"/>
        </w:rPr>
        <w:t>;</w:t>
      </w:r>
    </w:p>
    <w:p w:rsidR="00891807" w:rsidRPr="00DD160B" w:rsidRDefault="00891807" w:rsidP="002F17A1">
      <w:pPr>
        <w:pStyle w:val="21"/>
        <w:numPr>
          <w:ilvl w:val="0"/>
          <w:numId w:val="2"/>
        </w:numPr>
        <w:shd w:val="clear" w:color="auto" w:fill="auto"/>
        <w:tabs>
          <w:tab w:val="left" w:pos="629"/>
        </w:tabs>
        <w:spacing w:line="240" w:lineRule="auto"/>
        <w:ind w:right="-1" w:firstLine="320"/>
        <w:rPr>
          <w:rStyle w:val="2"/>
          <w:color w:val="000000"/>
        </w:rPr>
      </w:pPr>
      <w:r>
        <w:rPr>
          <w:rStyle w:val="2"/>
          <w:color w:val="000000"/>
          <w:sz w:val="24"/>
          <w:szCs w:val="24"/>
        </w:rPr>
        <w:t xml:space="preserve">постановление администрации городского округа Верхняя Пышма от </w:t>
      </w:r>
      <w:r w:rsidR="0052577A">
        <w:rPr>
          <w:rStyle w:val="2"/>
          <w:color w:val="000000"/>
          <w:sz w:val="24"/>
          <w:szCs w:val="24"/>
        </w:rPr>
        <w:t>06</w:t>
      </w:r>
      <w:r>
        <w:rPr>
          <w:rStyle w:val="2"/>
          <w:color w:val="000000"/>
          <w:sz w:val="24"/>
          <w:szCs w:val="24"/>
        </w:rPr>
        <w:t>.</w:t>
      </w:r>
      <w:r w:rsidR="0052577A">
        <w:rPr>
          <w:rStyle w:val="2"/>
          <w:color w:val="000000"/>
          <w:sz w:val="24"/>
          <w:szCs w:val="24"/>
        </w:rPr>
        <w:t>07</w:t>
      </w:r>
      <w:r>
        <w:rPr>
          <w:rStyle w:val="2"/>
          <w:color w:val="000000"/>
          <w:sz w:val="24"/>
          <w:szCs w:val="24"/>
        </w:rPr>
        <w:t>.201</w:t>
      </w:r>
      <w:r w:rsidR="0052577A">
        <w:rPr>
          <w:rStyle w:val="2"/>
          <w:color w:val="000000"/>
          <w:sz w:val="24"/>
          <w:szCs w:val="24"/>
        </w:rPr>
        <w:t>8</w:t>
      </w:r>
      <w:r>
        <w:rPr>
          <w:rStyle w:val="2"/>
          <w:color w:val="000000"/>
          <w:sz w:val="24"/>
          <w:szCs w:val="24"/>
        </w:rPr>
        <w:t xml:space="preserve"> </w:t>
      </w:r>
      <w:r w:rsidRPr="00DD160B">
        <w:rPr>
          <w:rStyle w:val="2"/>
          <w:color w:val="000000"/>
        </w:rPr>
        <w:t>№ </w:t>
      </w:r>
      <w:r w:rsidR="0052577A" w:rsidRPr="00DD160B">
        <w:rPr>
          <w:rStyle w:val="2"/>
          <w:color w:val="000000"/>
        </w:rPr>
        <w:t>587</w:t>
      </w:r>
      <w:r w:rsidRPr="00DD160B">
        <w:rPr>
          <w:rStyle w:val="2"/>
          <w:color w:val="000000"/>
        </w:rPr>
        <w:t xml:space="preserve"> «Об утверждении условий приватизации муниципального имущества»;</w:t>
      </w:r>
    </w:p>
    <w:p w:rsidR="00E06BEB" w:rsidRPr="00DD160B" w:rsidRDefault="00E838BF" w:rsidP="002F17A1">
      <w:pPr>
        <w:pStyle w:val="21"/>
        <w:numPr>
          <w:ilvl w:val="0"/>
          <w:numId w:val="2"/>
        </w:numPr>
        <w:shd w:val="clear" w:color="auto" w:fill="auto"/>
        <w:tabs>
          <w:tab w:val="left" w:pos="629"/>
        </w:tabs>
        <w:spacing w:line="240" w:lineRule="auto"/>
        <w:ind w:right="-1" w:firstLine="320"/>
        <w:rPr>
          <w:rStyle w:val="2"/>
          <w:color w:val="000000"/>
        </w:rPr>
      </w:pPr>
      <w:r w:rsidRPr="00DD160B">
        <w:rPr>
          <w:rStyle w:val="2"/>
        </w:rPr>
        <w:t>постановлени</w:t>
      </w:r>
      <w:r w:rsidR="00796F49" w:rsidRPr="00DD160B">
        <w:rPr>
          <w:rStyle w:val="2"/>
        </w:rPr>
        <w:t>е</w:t>
      </w:r>
      <w:r w:rsidRPr="00DD160B">
        <w:rPr>
          <w:rStyle w:val="2"/>
        </w:rPr>
        <w:t xml:space="preserve"> </w:t>
      </w:r>
      <w:r w:rsidR="005F2B23" w:rsidRPr="00DD160B">
        <w:rPr>
          <w:rStyle w:val="2"/>
          <w:color w:val="000000"/>
        </w:rPr>
        <w:t xml:space="preserve">администрации городского округа Верхняя Пышма от </w:t>
      </w:r>
      <w:r w:rsidR="00DD160B" w:rsidRPr="00DD160B">
        <w:rPr>
          <w:rStyle w:val="2"/>
          <w:color w:val="000000"/>
        </w:rPr>
        <w:t>09.07</w:t>
      </w:r>
      <w:r w:rsidR="005F2B23" w:rsidRPr="00DD160B">
        <w:rPr>
          <w:rStyle w:val="2"/>
          <w:color w:val="000000"/>
        </w:rPr>
        <w:t>.201</w:t>
      </w:r>
      <w:r w:rsidR="00DD160B" w:rsidRPr="00DD160B">
        <w:rPr>
          <w:rStyle w:val="2"/>
          <w:color w:val="000000"/>
        </w:rPr>
        <w:t xml:space="preserve">8 </w:t>
      </w:r>
      <w:r w:rsidR="005F2B23" w:rsidRPr="00DD160B">
        <w:rPr>
          <w:rStyle w:val="2"/>
          <w:color w:val="000000"/>
        </w:rPr>
        <w:t>№ </w:t>
      </w:r>
      <w:r w:rsidR="00DD160B" w:rsidRPr="00DD160B">
        <w:rPr>
          <w:rStyle w:val="2"/>
          <w:color w:val="000000"/>
        </w:rPr>
        <w:t>606</w:t>
      </w:r>
      <w:r w:rsidR="005F2B23" w:rsidRPr="00DD160B">
        <w:rPr>
          <w:rStyle w:val="2"/>
          <w:color w:val="000000"/>
        </w:rPr>
        <w:t xml:space="preserve"> «</w:t>
      </w:r>
      <w:r w:rsidR="00796F49" w:rsidRPr="00DD160B">
        <w:rPr>
          <w:rStyle w:val="2"/>
          <w:color w:val="000000"/>
        </w:rPr>
        <w:t>О проведении аукциона</w:t>
      </w:r>
      <w:r w:rsidR="005F2B23" w:rsidRPr="00DD160B">
        <w:rPr>
          <w:rStyle w:val="2"/>
          <w:color w:val="000000"/>
        </w:rPr>
        <w:t>»</w:t>
      </w:r>
      <w:r w:rsidR="001F3A48" w:rsidRPr="00DD160B">
        <w:rPr>
          <w:rStyle w:val="2"/>
        </w:rPr>
        <w:t>;</w:t>
      </w:r>
    </w:p>
    <w:p w:rsidR="00E06BEB" w:rsidRPr="00B565DF" w:rsidRDefault="00E06BEB" w:rsidP="002B7C19">
      <w:pPr>
        <w:pStyle w:val="21"/>
        <w:shd w:val="clear" w:color="auto" w:fill="auto"/>
        <w:spacing w:after="308" w:line="240" w:lineRule="auto"/>
        <w:ind w:right="141" w:firstLine="320"/>
        <w:rPr>
          <w:rStyle w:val="2"/>
          <w:color w:val="000000"/>
          <w:sz w:val="24"/>
          <w:szCs w:val="24"/>
        </w:rPr>
      </w:pPr>
      <w:r w:rsidRPr="00B565DF">
        <w:rPr>
          <w:rStyle w:val="2"/>
          <w:color w:val="000000"/>
          <w:sz w:val="24"/>
          <w:szCs w:val="24"/>
        </w:rPr>
        <w:tab/>
      </w:r>
      <w:r w:rsidR="001F3A48" w:rsidRPr="00B565DF">
        <w:rPr>
          <w:rStyle w:val="2"/>
          <w:color w:val="000000"/>
          <w:sz w:val="24"/>
          <w:szCs w:val="24"/>
        </w:rPr>
        <w:t>иных нормативных правовых актов Российской Федерации</w:t>
      </w:r>
      <w:r w:rsidR="00891807">
        <w:rPr>
          <w:rStyle w:val="2"/>
          <w:color w:val="000000"/>
          <w:sz w:val="24"/>
          <w:szCs w:val="24"/>
        </w:rPr>
        <w:t xml:space="preserve"> и Свердловской области</w:t>
      </w:r>
      <w:r w:rsidR="001F3A48" w:rsidRPr="00B565DF">
        <w:rPr>
          <w:rStyle w:val="2"/>
          <w:color w:val="000000"/>
          <w:sz w:val="24"/>
          <w:szCs w:val="24"/>
        </w:rPr>
        <w:t>.</w:t>
      </w:r>
      <w:bookmarkStart w:id="4" w:name="bookmark6"/>
      <w:bookmarkStart w:id="5" w:name="bookmark7"/>
    </w:p>
    <w:p w:rsidR="001F3A48" w:rsidRPr="002B7C19" w:rsidRDefault="001F3A48" w:rsidP="002B7C19">
      <w:pPr>
        <w:pStyle w:val="40"/>
        <w:numPr>
          <w:ilvl w:val="0"/>
          <w:numId w:val="1"/>
        </w:numPr>
        <w:shd w:val="clear" w:color="auto" w:fill="auto"/>
        <w:tabs>
          <w:tab w:val="left" w:pos="378"/>
        </w:tabs>
        <w:spacing w:after="206" w:line="240" w:lineRule="auto"/>
        <w:ind w:right="141" w:firstLine="0"/>
        <w:rPr>
          <w:b w:val="0"/>
          <w:spacing w:val="-20"/>
          <w:sz w:val="24"/>
          <w:szCs w:val="24"/>
        </w:rPr>
      </w:pPr>
      <w:r w:rsidRPr="002B7C19">
        <w:rPr>
          <w:rStyle w:val="4"/>
          <w:b/>
          <w:color w:val="000000"/>
          <w:spacing w:val="-20"/>
          <w:sz w:val="24"/>
          <w:szCs w:val="24"/>
        </w:rPr>
        <w:t>Сведения об аукционе</w:t>
      </w:r>
      <w:bookmarkEnd w:id="4"/>
      <w:bookmarkEnd w:id="5"/>
    </w:p>
    <w:p w:rsidR="001F3A48" w:rsidRPr="009D65CA" w:rsidRDefault="00B659F1" w:rsidP="00450568">
      <w:pPr>
        <w:pStyle w:val="21"/>
        <w:shd w:val="clear" w:color="auto" w:fill="auto"/>
        <w:spacing w:after="128" w:line="240" w:lineRule="auto"/>
        <w:ind w:firstLine="320"/>
        <w:rPr>
          <w:spacing w:val="-20"/>
          <w:sz w:val="24"/>
          <w:szCs w:val="24"/>
        </w:rPr>
      </w:pPr>
      <w:r>
        <w:rPr>
          <w:rStyle w:val="2"/>
          <w:color w:val="000000"/>
          <w:spacing w:val="-20"/>
          <w:sz w:val="24"/>
          <w:szCs w:val="24"/>
        </w:rPr>
        <w:t>А</w:t>
      </w:r>
      <w:r w:rsidR="001F3A48" w:rsidRPr="009D65CA">
        <w:rPr>
          <w:rStyle w:val="2"/>
          <w:color w:val="000000"/>
          <w:spacing w:val="-20"/>
          <w:sz w:val="24"/>
          <w:szCs w:val="24"/>
        </w:rPr>
        <w:t>укцион</w:t>
      </w:r>
      <w:r w:rsidR="00E91F8F">
        <w:rPr>
          <w:rStyle w:val="2"/>
          <w:color w:val="000000"/>
          <w:spacing w:val="-20"/>
          <w:sz w:val="24"/>
          <w:szCs w:val="24"/>
        </w:rPr>
        <w:t>,</w:t>
      </w:r>
      <w:r w:rsidR="001F3A48" w:rsidRPr="009D65CA">
        <w:rPr>
          <w:rStyle w:val="2"/>
          <w:color w:val="000000"/>
          <w:spacing w:val="-20"/>
          <w:sz w:val="24"/>
          <w:szCs w:val="24"/>
        </w:rPr>
        <w:t xml:space="preserve"> открытый по составу Участников и форме подачи предложений о цене продажи Объекта (лота) аукциона.</w:t>
      </w:r>
    </w:p>
    <w:p w:rsidR="001F3A48" w:rsidRPr="009D65CA" w:rsidRDefault="00B659F1" w:rsidP="00450568">
      <w:pPr>
        <w:pStyle w:val="510"/>
        <w:numPr>
          <w:ilvl w:val="1"/>
          <w:numId w:val="1"/>
        </w:numPr>
        <w:shd w:val="clear" w:color="auto" w:fill="auto"/>
        <w:tabs>
          <w:tab w:val="left" w:pos="832"/>
        </w:tabs>
        <w:spacing w:before="0" w:line="240" w:lineRule="auto"/>
        <w:ind w:firstLine="320"/>
        <w:rPr>
          <w:b/>
          <w:spacing w:val="-20"/>
          <w:sz w:val="24"/>
          <w:szCs w:val="24"/>
        </w:rPr>
      </w:pPr>
      <w:bookmarkStart w:id="6" w:name="bookmark8"/>
      <w:r>
        <w:rPr>
          <w:rStyle w:val="52"/>
          <w:b/>
          <w:color w:val="000000"/>
          <w:spacing w:val="-20"/>
          <w:sz w:val="24"/>
          <w:szCs w:val="24"/>
        </w:rPr>
        <w:t>Правообладатель</w:t>
      </w:r>
      <w:r w:rsidR="001F3A48" w:rsidRPr="009D65CA">
        <w:rPr>
          <w:rStyle w:val="52"/>
          <w:b/>
          <w:color w:val="000000"/>
          <w:spacing w:val="-20"/>
          <w:sz w:val="24"/>
          <w:szCs w:val="24"/>
        </w:rPr>
        <w:t>:</w:t>
      </w:r>
      <w:bookmarkEnd w:id="6"/>
    </w:p>
    <w:p w:rsidR="001F3A48" w:rsidRPr="00CB5E4C" w:rsidRDefault="001F3A48" w:rsidP="00450568">
      <w:pPr>
        <w:pStyle w:val="21"/>
        <w:shd w:val="clear" w:color="auto" w:fill="auto"/>
        <w:spacing w:line="240" w:lineRule="auto"/>
        <w:rPr>
          <w:sz w:val="24"/>
          <w:szCs w:val="24"/>
        </w:rPr>
      </w:pPr>
      <w:r w:rsidRPr="00CB5E4C">
        <w:rPr>
          <w:rStyle w:val="2"/>
          <w:color w:val="000000"/>
          <w:sz w:val="24"/>
          <w:szCs w:val="24"/>
        </w:rPr>
        <w:t>Наименование:</w:t>
      </w:r>
      <w:r w:rsidR="0056015E">
        <w:rPr>
          <w:rStyle w:val="2"/>
          <w:color w:val="000000"/>
          <w:sz w:val="24"/>
          <w:szCs w:val="24"/>
        </w:rPr>
        <w:t xml:space="preserve"> </w:t>
      </w:r>
      <w:r w:rsidR="00B659F1">
        <w:rPr>
          <w:rStyle w:val="2"/>
          <w:color w:val="000000"/>
          <w:sz w:val="24"/>
          <w:szCs w:val="24"/>
        </w:rPr>
        <w:t>г</w:t>
      </w:r>
      <w:r w:rsidR="00B659F1">
        <w:rPr>
          <w:rStyle w:val="5"/>
          <w:b w:val="0"/>
          <w:bCs w:val="0"/>
          <w:color w:val="000000"/>
          <w:sz w:val="24"/>
          <w:szCs w:val="24"/>
        </w:rPr>
        <w:t>ородской</w:t>
      </w:r>
      <w:r w:rsidR="005F2B23">
        <w:rPr>
          <w:rStyle w:val="5"/>
          <w:b w:val="0"/>
          <w:bCs w:val="0"/>
          <w:color w:val="000000"/>
          <w:sz w:val="24"/>
          <w:szCs w:val="24"/>
        </w:rPr>
        <w:t xml:space="preserve"> округ</w:t>
      </w:r>
      <w:r w:rsidR="00E0516B">
        <w:rPr>
          <w:rStyle w:val="5"/>
          <w:b w:val="0"/>
          <w:bCs w:val="0"/>
          <w:color w:val="000000"/>
          <w:sz w:val="24"/>
          <w:szCs w:val="24"/>
        </w:rPr>
        <w:t xml:space="preserve"> Верхняя Пышма</w:t>
      </w:r>
      <w:r w:rsidR="00B659F1">
        <w:rPr>
          <w:rStyle w:val="5"/>
          <w:b w:val="0"/>
          <w:bCs w:val="0"/>
          <w:color w:val="000000"/>
          <w:sz w:val="24"/>
          <w:szCs w:val="24"/>
        </w:rPr>
        <w:t xml:space="preserve"> (администрация городского округа Верхняя Пышма)</w:t>
      </w:r>
      <w:r w:rsidR="00E0516B">
        <w:rPr>
          <w:rStyle w:val="5"/>
          <w:b w:val="0"/>
          <w:bCs w:val="0"/>
          <w:color w:val="000000"/>
          <w:sz w:val="24"/>
          <w:szCs w:val="24"/>
        </w:rPr>
        <w:t>.</w:t>
      </w:r>
    </w:p>
    <w:p w:rsidR="001F3A48" w:rsidRPr="00CB5E4C" w:rsidRDefault="001F3A48" w:rsidP="00450568">
      <w:pPr>
        <w:pStyle w:val="21"/>
        <w:shd w:val="clear" w:color="auto" w:fill="auto"/>
        <w:spacing w:line="240" w:lineRule="auto"/>
        <w:rPr>
          <w:rStyle w:val="212"/>
          <w:color w:val="000000"/>
          <w:sz w:val="24"/>
          <w:szCs w:val="24"/>
        </w:rPr>
      </w:pPr>
      <w:r w:rsidRPr="00CB5E4C">
        <w:rPr>
          <w:rStyle w:val="2"/>
          <w:color w:val="000000"/>
          <w:sz w:val="24"/>
          <w:szCs w:val="24"/>
        </w:rPr>
        <w:t xml:space="preserve">Адрес: </w:t>
      </w:r>
      <w:r w:rsidR="00E0516B">
        <w:rPr>
          <w:rStyle w:val="212"/>
          <w:color w:val="000000"/>
          <w:sz w:val="24"/>
          <w:szCs w:val="24"/>
        </w:rPr>
        <w:t>624090</w:t>
      </w:r>
      <w:r w:rsidRPr="00CB5E4C">
        <w:rPr>
          <w:rStyle w:val="212"/>
          <w:color w:val="000000"/>
          <w:sz w:val="24"/>
          <w:szCs w:val="24"/>
        </w:rPr>
        <w:t xml:space="preserve">, </w:t>
      </w:r>
      <w:r w:rsidR="00E0516B">
        <w:rPr>
          <w:rStyle w:val="212"/>
          <w:color w:val="000000"/>
          <w:sz w:val="24"/>
          <w:szCs w:val="24"/>
        </w:rPr>
        <w:t>Свердловская область</w:t>
      </w:r>
      <w:r w:rsidRPr="00CB5E4C">
        <w:rPr>
          <w:rStyle w:val="212"/>
          <w:color w:val="000000"/>
          <w:sz w:val="24"/>
          <w:szCs w:val="24"/>
        </w:rPr>
        <w:t xml:space="preserve">, </w:t>
      </w:r>
      <w:r w:rsidR="00E0516B">
        <w:rPr>
          <w:rStyle w:val="212"/>
          <w:color w:val="000000"/>
          <w:sz w:val="24"/>
          <w:szCs w:val="24"/>
        </w:rPr>
        <w:t>город Верхняя Пышма</w:t>
      </w:r>
      <w:r w:rsidR="0080465A" w:rsidRPr="00CB5E4C">
        <w:rPr>
          <w:rStyle w:val="212"/>
          <w:color w:val="000000"/>
          <w:sz w:val="24"/>
          <w:szCs w:val="24"/>
        </w:rPr>
        <w:t xml:space="preserve">, улица </w:t>
      </w:r>
      <w:r w:rsidR="00E0516B">
        <w:rPr>
          <w:rStyle w:val="212"/>
          <w:color w:val="000000"/>
          <w:sz w:val="24"/>
          <w:szCs w:val="24"/>
        </w:rPr>
        <w:t>Красноармейская</w:t>
      </w:r>
      <w:r w:rsidR="0080465A" w:rsidRPr="00CB5E4C">
        <w:rPr>
          <w:rStyle w:val="212"/>
          <w:color w:val="000000"/>
          <w:sz w:val="24"/>
          <w:szCs w:val="24"/>
        </w:rPr>
        <w:t>, дом 1</w:t>
      </w:r>
      <w:r w:rsidR="00E0516B">
        <w:rPr>
          <w:rStyle w:val="212"/>
          <w:color w:val="000000"/>
          <w:sz w:val="24"/>
          <w:szCs w:val="24"/>
        </w:rPr>
        <w:t>3.</w:t>
      </w:r>
    </w:p>
    <w:p w:rsidR="0080465A" w:rsidRPr="00CB5E4C" w:rsidRDefault="0080465A" w:rsidP="00450568">
      <w:pPr>
        <w:pStyle w:val="21"/>
        <w:shd w:val="clear" w:color="auto" w:fill="auto"/>
        <w:spacing w:line="240" w:lineRule="auto"/>
        <w:rPr>
          <w:sz w:val="24"/>
          <w:szCs w:val="24"/>
        </w:rPr>
      </w:pPr>
      <w:r w:rsidRPr="00CB5E4C">
        <w:rPr>
          <w:rStyle w:val="2"/>
          <w:color w:val="000000"/>
          <w:sz w:val="24"/>
          <w:szCs w:val="24"/>
        </w:rPr>
        <w:t>Сайт</w:t>
      </w:r>
      <w:r w:rsidR="003A2FB0" w:rsidRPr="00CB5E4C">
        <w:rPr>
          <w:rStyle w:val="2"/>
          <w:color w:val="000000"/>
          <w:sz w:val="24"/>
          <w:szCs w:val="24"/>
          <w:u w:val="single"/>
        </w:rPr>
        <w:t>:</w:t>
      </w:r>
      <w:r w:rsidR="003A2FB0" w:rsidRPr="00CB5E4C">
        <w:rPr>
          <w:sz w:val="24"/>
          <w:szCs w:val="24"/>
        </w:rPr>
        <w:t xml:space="preserve"> </w:t>
      </w:r>
      <w:r w:rsidR="00E0516B" w:rsidRPr="00E0516B">
        <w:rPr>
          <w:sz w:val="24"/>
          <w:szCs w:val="24"/>
          <w:lang w:val="en-US"/>
        </w:rPr>
        <w:t>http</w:t>
      </w:r>
      <w:r w:rsidR="00E0516B" w:rsidRPr="00E0516B">
        <w:rPr>
          <w:sz w:val="24"/>
          <w:szCs w:val="24"/>
        </w:rPr>
        <w:t>://</w:t>
      </w:r>
      <w:proofErr w:type="spellStart"/>
      <w:r w:rsidR="00E0516B" w:rsidRPr="00E0516B">
        <w:rPr>
          <w:sz w:val="24"/>
          <w:szCs w:val="24"/>
          <w:lang w:val="en-US"/>
        </w:rPr>
        <w:t>movp</w:t>
      </w:r>
      <w:proofErr w:type="spellEnd"/>
      <w:r w:rsidR="00E0516B" w:rsidRPr="00E0516B">
        <w:rPr>
          <w:sz w:val="24"/>
          <w:szCs w:val="24"/>
        </w:rPr>
        <w:t>.</w:t>
      </w:r>
      <w:proofErr w:type="spellStart"/>
      <w:r w:rsidR="00E0516B" w:rsidRPr="00E0516B">
        <w:rPr>
          <w:sz w:val="24"/>
          <w:szCs w:val="24"/>
          <w:lang w:val="en-US"/>
        </w:rPr>
        <w:t>ru</w:t>
      </w:r>
      <w:proofErr w:type="spellEnd"/>
      <w:r w:rsidR="00E0516B" w:rsidRPr="00E0516B">
        <w:rPr>
          <w:sz w:val="24"/>
          <w:szCs w:val="24"/>
        </w:rPr>
        <w:t>/</w:t>
      </w:r>
      <w:r w:rsidR="00E0516B">
        <w:rPr>
          <w:sz w:val="24"/>
          <w:szCs w:val="24"/>
        </w:rPr>
        <w:t>.</w:t>
      </w:r>
    </w:p>
    <w:p w:rsidR="001F3A48" w:rsidRPr="00CB5E4C" w:rsidRDefault="001F3A48" w:rsidP="00450568">
      <w:pPr>
        <w:pStyle w:val="21"/>
        <w:shd w:val="clear" w:color="auto" w:fill="auto"/>
        <w:spacing w:after="101" w:line="240" w:lineRule="auto"/>
        <w:rPr>
          <w:sz w:val="24"/>
          <w:szCs w:val="24"/>
        </w:rPr>
      </w:pPr>
      <w:r w:rsidRPr="00CB5E4C">
        <w:rPr>
          <w:rStyle w:val="2"/>
          <w:color w:val="000000"/>
          <w:sz w:val="24"/>
          <w:szCs w:val="24"/>
        </w:rPr>
        <w:t xml:space="preserve">тел.: </w:t>
      </w:r>
      <w:r w:rsidR="00E0516B">
        <w:rPr>
          <w:rStyle w:val="212"/>
          <w:color w:val="000000"/>
          <w:sz w:val="24"/>
          <w:szCs w:val="24"/>
        </w:rPr>
        <w:t>8 (34368</w:t>
      </w:r>
      <w:r w:rsidR="0080465A" w:rsidRPr="00CB5E4C">
        <w:rPr>
          <w:rStyle w:val="212"/>
          <w:color w:val="000000"/>
          <w:sz w:val="24"/>
          <w:szCs w:val="24"/>
        </w:rPr>
        <w:t xml:space="preserve">) </w:t>
      </w:r>
      <w:r w:rsidR="00E0516B">
        <w:rPr>
          <w:rStyle w:val="212"/>
          <w:color w:val="000000"/>
          <w:sz w:val="24"/>
          <w:szCs w:val="24"/>
        </w:rPr>
        <w:t>5-20-00.</w:t>
      </w:r>
    </w:p>
    <w:p w:rsidR="001F3A48" w:rsidRPr="00391273" w:rsidRDefault="00844F8E" w:rsidP="00450568">
      <w:pPr>
        <w:pStyle w:val="510"/>
        <w:numPr>
          <w:ilvl w:val="1"/>
          <w:numId w:val="1"/>
        </w:numPr>
        <w:shd w:val="clear" w:color="auto" w:fill="auto"/>
        <w:tabs>
          <w:tab w:val="left" w:pos="811"/>
        </w:tabs>
        <w:spacing w:before="0" w:after="178" w:line="240" w:lineRule="auto"/>
        <w:ind w:left="320"/>
        <w:rPr>
          <w:b/>
          <w:sz w:val="28"/>
          <w:szCs w:val="28"/>
        </w:rPr>
      </w:pPr>
      <w:bookmarkStart w:id="7" w:name="bookmark11"/>
      <w:r w:rsidRPr="00CC3DCD">
        <w:rPr>
          <w:rStyle w:val="52"/>
          <w:b/>
          <w:color w:val="000000"/>
          <w:sz w:val="24"/>
          <w:szCs w:val="24"/>
        </w:rPr>
        <w:t>Сведения об Объекте (лоте</w:t>
      </w:r>
      <w:r w:rsidR="001F3A48" w:rsidRPr="00CC3DCD">
        <w:rPr>
          <w:rStyle w:val="52"/>
          <w:b/>
          <w:color w:val="000000"/>
          <w:sz w:val="24"/>
          <w:szCs w:val="24"/>
        </w:rPr>
        <w:t>) аукциона</w:t>
      </w:r>
      <w:r w:rsidR="001F3A48" w:rsidRPr="00391273">
        <w:rPr>
          <w:rStyle w:val="52"/>
          <w:b/>
          <w:color w:val="000000"/>
          <w:sz w:val="28"/>
          <w:szCs w:val="28"/>
        </w:rPr>
        <w:t>:</w:t>
      </w:r>
      <w:bookmarkEnd w:id="7"/>
    </w:p>
    <w:p w:rsidR="001F3A48" w:rsidRDefault="001F3A48" w:rsidP="00450568">
      <w:pPr>
        <w:pStyle w:val="510"/>
        <w:shd w:val="clear" w:color="auto" w:fill="auto"/>
        <w:spacing w:before="0" w:after="150" w:line="240" w:lineRule="auto"/>
        <w:rPr>
          <w:rStyle w:val="52"/>
          <w:b/>
          <w:color w:val="000000"/>
          <w:sz w:val="24"/>
          <w:szCs w:val="24"/>
        </w:rPr>
      </w:pPr>
      <w:bookmarkStart w:id="8" w:name="bookmark12"/>
      <w:r w:rsidRPr="00CC3DCD">
        <w:rPr>
          <w:rStyle w:val="52"/>
          <w:b/>
          <w:color w:val="000000"/>
          <w:sz w:val="24"/>
          <w:szCs w:val="24"/>
        </w:rPr>
        <w:t>Лот № 1:</w:t>
      </w:r>
      <w:bookmarkEnd w:id="8"/>
    </w:p>
    <w:p w:rsidR="001F3A48" w:rsidRPr="00391273" w:rsidRDefault="001F3A48" w:rsidP="00450568">
      <w:pPr>
        <w:pStyle w:val="510"/>
        <w:shd w:val="clear" w:color="auto" w:fill="auto"/>
        <w:spacing w:before="0" w:line="240" w:lineRule="auto"/>
        <w:rPr>
          <w:b/>
          <w:sz w:val="24"/>
          <w:szCs w:val="24"/>
        </w:rPr>
      </w:pPr>
      <w:r w:rsidRPr="00391273">
        <w:rPr>
          <w:rStyle w:val="210"/>
          <w:b/>
          <w:color w:val="000000"/>
          <w:sz w:val="24"/>
          <w:szCs w:val="24"/>
        </w:rPr>
        <w:t>Характеристики:</w:t>
      </w:r>
    </w:p>
    <w:p w:rsidR="001F3A48" w:rsidRPr="00C8141F" w:rsidRDefault="001F3A48" w:rsidP="00450568">
      <w:pPr>
        <w:pStyle w:val="21"/>
        <w:shd w:val="clear" w:color="auto" w:fill="auto"/>
        <w:spacing w:line="240" w:lineRule="auto"/>
        <w:rPr>
          <w:sz w:val="24"/>
          <w:szCs w:val="24"/>
        </w:rPr>
      </w:pPr>
      <w:r w:rsidRPr="00C8141F">
        <w:rPr>
          <w:rStyle w:val="2"/>
          <w:b/>
          <w:color w:val="000000"/>
          <w:sz w:val="24"/>
          <w:szCs w:val="24"/>
        </w:rPr>
        <w:t>Наименование</w:t>
      </w:r>
      <w:r w:rsidRPr="00C8141F">
        <w:rPr>
          <w:rStyle w:val="2"/>
          <w:color w:val="000000"/>
          <w:sz w:val="24"/>
          <w:szCs w:val="24"/>
        </w:rPr>
        <w:t xml:space="preserve">: </w:t>
      </w:r>
      <w:r w:rsidR="000F2C32" w:rsidRPr="00C8141F">
        <w:rPr>
          <w:rStyle w:val="212"/>
          <w:color w:val="000000"/>
          <w:sz w:val="24"/>
          <w:szCs w:val="24"/>
        </w:rPr>
        <w:t>Помещение</w:t>
      </w:r>
      <w:r w:rsidRPr="00C8141F">
        <w:rPr>
          <w:rStyle w:val="212"/>
          <w:color w:val="000000"/>
          <w:sz w:val="24"/>
          <w:szCs w:val="24"/>
        </w:rPr>
        <w:t>.</w:t>
      </w:r>
    </w:p>
    <w:p w:rsidR="001F3A48" w:rsidRPr="00C8141F" w:rsidRDefault="001F3A48" w:rsidP="00450568">
      <w:pPr>
        <w:pStyle w:val="21"/>
        <w:shd w:val="clear" w:color="auto" w:fill="auto"/>
        <w:spacing w:line="240" w:lineRule="auto"/>
        <w:rPr>
          <w:sz w:val="24"/>
          <w:szCs w:val="24"/>
        </w:rPr>
      </w:pPr>
      <w:r w:rsidRPr="00C8141F">
        <w:rPr>
          <w:rStyle w:val="2"/>
          <w:b/>
          <w:color w:val="000000"/>
          <w:sz w:val="24"/>
          <w:szCs w:val="24"/>
        </w:rPr>
        <w:t>Назначение</w:t>
      </w:r>
      <w:r w:rsidRPr="00C8141F">
        <w:rPr>
          <w:rStyle w:val="2"/>
          <w:color w:val="000000"/>
          <w:sz w:val="24"/>
          <w:szCs w:val="24"/>
        </w:rPr>
        <w:t xml:space="preserve">: </w:t>
      </w:r>
      <w:r w:rsidRPr="00C8141F">
        <w:rPr>
          <w:rStyle w:val="212"/>
          <w:color w:val="000000"/>
          <w:sz w:val="24"/>
          <w:szCs w:val="24"/>
        </w:rPr>
        <w:t>нежилое.</w:t>
      </w:r>
    </w:p>
    <w:p w:rsidR="00E0516B" w:rsidRPr="00E0516B" w:rsidRDefault="001F3A48" w:rsidP="00450568">
      <w:pPr>
        <w:pStyle w:val="21"/>
        <w:shd w:val="clear" w:color="auto" w:fill="auto"/>
        <w:spacing w:line="240" w:lineRule="auto"/>
        <w:rPr>
          <w:rStyle w:val="212"/>
          <w:color w:val="000000"/>
          <w:sz w:val="24"/>
          <w:szCs w:val="24"/>
        </w:rPr>
      </w:pPr>
      <w:r w:rsidRPr="00C8141F">
        <w:rPr>
          <w:rStyle w:val="2"/>
          <w:b/>
          <w:color w:val="000000"/>
          <w:sz w:val="24"/>
          <w:szCs w:val="24"/>
        </w:rPr>
        <w:t>Адрес</w:t>
      </w:r>
      <w:r w:rsidRPr="00C8141F">
        <w:rPr>
          <w:rStyle w:val="2"/>
          <w:color w:val="000000"/>
          <w:sz w:val="24"/>
          <w:szCs w:val="24"/>
        </w:rPr>
        <w:t xml:space="preserve"> </w:t>
      </w:r>
      <w:r w:rsidRPr="00C8141F">
        <w:rPr>
          <w:rStyle w:val="2"/>
          <w:b/>
          <w:color w:val="000000"/>
          <w:sz w:val="24"/>
          <w:szCs w:val="24"/>
        </w:rPr>
        <w:t>(местонахождение) объекта:</w:t>
      </w:r>
      <w:r w:rsidRPr="00C8141F">
        <w:rPr>
          <w:rStyle w:val="2"/>
          <w:color w:val="000000"/>
          <w:sz w:val="24"/>
          <w:szCs w:val="24"/>
        </w:rPr>
        <w:t xml:space="preserve"> </w:t>
      </w:r>
      <w:r w:rsidR="00E0516B">
        <w:rPr>
          <w:rStyle w:val="212"/>
          <w:color w:val="000000"/>
          <w:sz w:val="24"/>
          <w:szCs w:val="24"/>
        </w:rPr>
        <w:t>Свердловская область</w:t>
      </w:r>
      <w:r w:rsidR="00E0516B" w:rsidRPr="00CB5E4C">
        <w:rPr>
          <w:rStyle w:val="212"/>
          <w:color w:val="000000"/>
          <w:sz w:val="24"/>
          <w:szCs w:val="24"/>
        </w:rPr>
        <w:t xml:space="preserve">, </w:t>
      </w:r>
      <w:r w:rsidR="0052577A">
        <w:rPr>
          <w:rStyle w:val="212"/>
          <w:color w:val="000000"/>
          <w:sz w:val="24"/>
          <w:szCs w:val="24"/>
        </w:rPr>
        <w:t xml:space="preserve">город Верхняя Пышма, улица </w:t>
      </w:r>
      <w:r w:rsidR="0052577A">
        <w:rPr>
          <w:bCs/>
          <w:sz w:val="24"/>
          <w:szCs w:val="24"/>
        </w:rPr>
        <w:t>Феофанова, дом 4</w:t>
      </w:r>
      <w:r w:rsidR="00E0516B">
        <w:rPr>
          <w:rStyle w:val="212"/>
          <w:color w:val="000000"/>
          <w:sz w:val="24"/>
          <w:szCs w:val="24"/>
        </w:rPr>
        <w:t>.</w:t>
      </w:r>
    </w:p>
    <w:p w:rsidR="001F3A48" w:rsidRPr="00C8141F" w:rsidRDefault="001F3A48" w:rsidP="00450568">
      <w:pPr>
        <w:pStyle w:val="21"/>
        <w:shd w:val="clear" w:color="auto" w:fill="auto"/>
        <w:spacing w:line="240" w:lineRule="auto"/>
        <w:rPr>
          <w:sz w:val="24"/>
          <w:szCs w:val="24"/>
        </w:rPr>
      </w:pPr>
      <w:r w:rsidRPr="00C8141F">
        <w:rPr>
          <w:rStyle w:val="2"/>
          <w:b/>
          <w:color w:val="000000"/>
          <w:sz w:val="24"/>
          <w:szCs w:val="24"/>
        </w:rPr>
        <w:t xml:space="preserve">Площадь, </w:t>
      </w:r>
      <w:r w:rsidR="003D2CD2" w:rsidRPr="00C8141F">
        <w:rPr>
          <w:rStyle w:val="2"/>
          <w:b/>
          <w:color w:val="000000"/>
          <w:sz w:val="24"/>
          <w:szCs w:val="24"/>
        </w:rPr>
        <w:t>кв</w:t>
      </w:r>
      <w:r w:rsidRPr="00C8141F">
        <w:rPr>
          <w:rStyle w:val="2"/>
          <w:b/>
          <w:color w:val="000000"/>
          <w:sz w:val="24"/>
          <w:szCs w:val="24"/>
        </w:rPr>
        <w:t>.</w:t>
      </w:r>
      <w:r w:rsidR="003D2CD2" w:rsidRPr="00C8141F">
        <w:rPr>
          <w:rStyle w:val="2"/>
          <w:b/>
          <w:color w:val="000000"/>
          <w:sz w:val="24"/>
          <w:szCs w:val="24"/>
        </w:rPr>
        <w:t xml:space="preserve"> </w:t>
      </w:r>
      <w:r w:rsidRPr="00C8141F">
        <w:rPr>
          <w:rStyle w:val="2"/>
          <w:b/>
          <w:color w:val="000000"/>
          <w:sz w:val="24"/>
          <w:szCs w:val="24"/>
        </w:rPr>
        <w:t>м</w:t>
      </w:r>
      <w:r w:rsidRPr="00C8141F">
        <w:rPr>
          <w:rStyle w:val="2"/>
          <w:color w:val="000000"/>
          <w:sz w:val="24"/>
          <w:szCs w:val="24"/>
        </w:rPr>
        <w:t xml:space="preserve">: </w:t>
      </w:r>
      <w:r w:rsidR="0052577A">
        <w:rPr>
          <w:bCs/>
          <w:sz w:val="24"/>
          <w:szCs w:val="24"/>
        </w:rPr>
        <w:t>87,5</w:t>
      </w:r>
      <w:r w:rsidR="00E0516B">
        <w:rPr>
          <w:bCs/>
          <w:sz w:val="28"/>
          <w:szCs w:val="28"/>
        </w:rPr>
        <w:t xml:space="preserve"> </w:t>
      </w:r>
      <w:r w:rsidR="001B7429">
        <w:rPr>
          <w:rStyle w:val="212"/>
          <w:color w:val="000000"/>
          <w:sz w:val="24"/>
          <w:szCs w:val="24"/>
        </w:rPr>
        <w:t>кв.м</w:t>
      </w:r>
      <w:r w:rsidRPr="00C8141F">
        <w:rPr>
          <w:rStyle w:val="2"/>
          <w:color w:val="000000"/>
          <w:sz w:val="24"/>
          <w:szCs w:val="24"/>
        </w:rPr>
        <w:t>.</w:t>
      </w:r>
    </w:p>
    <w:p w:rsidR="001F3A48" w:rsidRPr="00C8141F" w:rsidRDefault="001F3A48" w:rsidP="00450568">
      <w:pPr>
        <w:pStyle w:val="21"/>
        <w:shd w:val="clear" w:color="auto" w:fill="auto"/>
        <w:spacing w:line="240" w:lineRule="auto"/>
        <w:rPr>
          <w:rStyle w:val="212"/>
          <w:color w:val="000000"/>
          <w:sz w:val="24"/>
          <w:szCs w:val="24"/>
        </w:rPr>
      </w:pPr>
      <w:r w:rsidRPr="00C8141F">
        <w:rPr>
          <w:rStyle w:val="2"/>
          <w:b/>
          <w:color w:val="000000"/>
          <w:sz w:val="24"/>
          <w:szCs w:val="24"/>
        </w:rPr>
        <w:lastRenderedPageBreak/>
        <w:t>Кадастровый (или условный) номер</w:t>
      </w:r>
      <w:r w:rsidRPr="00C8141F">
        <w:rPr>
          <w:rStyle w:val="2"/>
          <w:color w:val="000000"/>
          <w:sz w:val="24"/>
          <w:szCs w:val="24"/>
        </w:rPr>
        <w:t xml:space="preserve">: </w:t>
      </w:r>
      <w:r w:rsidR="0052577A">
        <w:rPr>
          <w:bCs/>
          <w:sz w:val="24"/>
          <w:szCs w:val="24"/>
        </w:rPr>
        <w:t>66:36:0103013:234</w:t>
      </w:r>
      <w:r w:rsidR="008620FA">
        <w:rPr>
          <w:rStyle w:val="212"/>
          <w:color w:val="000000"/>
          <w:sz w:val="24"/>
          <w:szCs w:val="24"/>
        </w:rPr>
        <w:t>.</w:t>
      </w:r>
    </w:p>
    <w:p w:rsidR="001B7429" w:rsidRPr="008620FA" w:rsidRDefault="001F3A48" w:rsidP="003179CC">
      <w:pPr>
        <w:pStyle w:val="21"/>
        <w:shd w:val="clear" w:color="auto" w:fill="auto"/>
        <w:tabs>
          <w:tab w:val="left" w:pos="5849"/>
        </w:tabs>
        <w:spacing w:line="240" w:lineRule="auto"/>
        <w:rPr>
          <w:rStyle w:val="212"/>
          <w:color w:val="000000"/>
        </w:rPr>
      </w:pPr>
      <w:r w:rsidRPr="00C8141F">
        <w:rPr>
          <w:rStyle w:val="2"/>
          <w:b/>
          <w:color w:val="000000"/>
          <w:sz w:val="24"/>
          <w:szCs w:val="24"/>
        </w:rPr>
        <w:t xml:space="preserve">Документ, подтверждающий право </w:t>
      </w:r>
      <w:r w:rsidRPr="002B7C19">
        <w:rPr>
          <w:rStyle w:val="2"/>
          <w:b/>
          <w:color w:val="000000"/>
          <w:sz w:val="24"/>
          <w:szCs w:val="24"/>
        </w:rPr>
        <w:t>собственност</w:t>
      </w:r>
      <w:r w:rsidRPr="008620FA">
        <w:rPr>
          <w:rStyle w:val="212"/>
        </w:rPr>
        <w:t>и:</w:t>
      </w:r>
      <w:r w:rsidR="000F2C32" w:rsidRPr="008620FA">
        <w:rPr>
          <w:rStyle w:val="212"/>
        </w:rPr>
        <w:t xml:space="preserve"> </w:t>
      </w:r>
      <w:r w:rsidR="002B7C19">
        <w:rPr>
          <w:rStyle w:val="212"/>
        </w:rPr>
        <w:t>Вид, номер</w:t>
      </w:r>
      <w:r w:rsidR="003179CC">
        <w:rPr>
          <w:rStyle w:val="212"/>
        </w:rPr>
        <w:t xml:space="preserve"> и дата </w:t>
      </w:r>
      <w:r w:rsidR="001B7429" w:rsidRPr="00343A38">
        <w:rPr>
          <w:rStyle w:val="212"/>
          <w:color w:val="000000"/>
          <w:sz w:val="24"/>
          <w:szCs w:val="24"/>
        </w:rPr>
        <w:t>государственной</w:t>
      </w:r>
      <w:r w:rsidR="003179CC">
        <w:rPr>
          <w:rStyle w:val="212"/>
          <w:color w:val="000000"/>
          <w:sz w:val="24"/>
          <w:szCs w:val="24"/>
        </w:rPr>
        <w:t xml:space="preserve"> </w:t>
      </w:r>
      <w:r w:rsidR="001B7429">
        <w:rPr>
          <w:rStyle w:val="212"/>
          <w:color w:val="000000"/>
          <w:sz w:val="24"/>
          <w:szCs w:val="24"/>
        </w:rPr>
        <w:t>регистрации права</w:t>
      </w:r>
      <w:r w:rsidR="003179CC">
        <w:rPr>
          <w:rStyle w:val="212"/>
          <w:color w:val="000000"/>
          <w:sz w:val="24"/>
          <w:szCs w:val="24"/>
        </w:rPr>
        <w:t xml:space="preserve">: </w:t>
      </w:r>
      <w:r w:rsidR="0052577A">
        <w:rPr>
          <w:rStyle w:val="212"/>
          <w:color w:val="000000"/>
          <w:sz w:val="24"/>
          <w:szCs w:val="24"/>
        </w:rPr>
        <w:t xml:space="preserve">собственность, </w:t>
      </w:r>
      <w:r w:rsidR="0052577A">
        <w:rPr>
          <w:bCs/>
          <w:sz w:val="24"/>
          <w:szCs w:val="24"/>
        </w:rPr>
        <w:t>66-66-29/001/2008-506 от 26.05.2008</w:t>
      </w:r>
      <w:r w:rsidR="008620FA" w:rsidRPr="008620FA">
        <w:rPr>
          <w:rStyle w:val="212"/>
          <w:color w:val="000000"/>
          <w:sz w:val="24"/>
          <w:szCs w:val="24"/>
        </w:rPr>
        <w:t>.</w:t>
      </w:r>
    </w:p>
    <w:p w:rsidR="00DF639E" w:rsidRPr="00C8141F" w:rsidRDefault="001F3A48" w:rsidP="00450568">
      <w:pPr>
        <w:pStyle w:val="21"/>
        <w:shd w:val="clear" w:color="auto" w:fill="auto"/>
        <w:spacing w:line="240" w:lineRule="auto"/>
        <w:rPr>
          <w:rStyle w:val="212"/>
          <w:color w:val="000000"/>
          <w:sz w:val="24"/>
          <w:szCs w:val="24"/>
        </w:rPr>
      </w:pPr>
      <w:r w:rsidRPr="00C8141F">
        <w:rPr>
          <w:rStyle w:val="2"/>
          <w:b/>
          <w:color w:val="000000"/>
          <w:sz w:val="24"/>
          <w:szCs w:val="24"/>
        </w:rPr>
        <w:t>Ограничения (обременения) права:</w:t>
      </w:r>
      <w:r w:rsidRPr="00C8141F">
        <w:rPr>
          <w:rStyle w:val="2"/>
          <w:color w:val="000000"/>
          <w:sz w:val="24"/>
          <w:szCs w:val="24"/>
        </w:rPr>
        <w:t xml:space="preserve"> </w:t>
      </w:r>
      <w:r w:rsidR="00B87078" w:rsidRPr="00C8141F">
        <w:rPr>
          <w:rStyle w:val="2"/>
          <w:color w:val="000000"/>
          <w:sz w:val="24"/>
          <w:szCs w:val="24"/>
        </w:rPr>
        <w:t xml:space="preserve">не </w:t>
      </w:r>
      <w:r w:rsidR="00470D82" w:rsidRPr="00C8141F">
        <w:rPr>
          <w:rStyle w:val="212"/>
          <w:color w:val="000000"/>
          <w:sz w:val="24"/>
          <w:szCs w:val="24"/>
        </w:rPr>
        <w:t>зарегистрирован</w:t>
      </w:r>
      <w:r w:rsidR="008A74E4" w:rsidRPr="00C8141F">
        <w:rPr>
          <w:rStyle w:val="212"/>
          <w:color w:val="000000"/>
          <w:sz w:val="24"/>
          <w:szCs w:val="24"/>
        </w:rPr>
        <w:t>ы</w:t>
      </w:r>
      <w:r w:rsidR="006630D8" w:rsidRPr="00C8141F">
        <w:rPr>
          <w:rStyle w:val="212"/>
          <w:color w:val="000000"/>
          <w:sz w:val="24"/>
          <w:szCs w:val="24"/>
        </w:rPr>
        <w:t>.</w:t>
      </w:r>
    </w:p>
    <w:p w:rsidR="009F6590" w:rsidRPr="00C8141F" w:rsidRDefault="001F3A48" w:rsidP="009F6590">
      <w:pPr>
        <w:pStyle w:val="21"/>
        <w:shd w:val="clear" w:color="auto" w:fill="auto"/>
        <w:spacing w:line="240" w:lineRule="auto"/>
        <w:rPr>
          <w:rStyle w:val="212"/>
          <w:color w:val="000000"/>
          <w:sz w:val="24"/>
          <w:szCs w:val="24"/>
        </w:rPr>
      </w:pPr>
      <w:r w:rsidRPr="00C8141F">
        <w:rPr>
          <w:rStyle w:val="2"/>
          <w:b/>
          <w:color w:val="000000"/>
          <w:sz w:val="24"/>
          <w:szCs w:val="24"/>
        </w:rPr>
        <w:t>Начальная цена продажи Объект</w:t>
      </w:r>
      <w:r w:rsidR="00000FC4" w:rsidRPr="00C8141F">
        <w:rPr>
          <w:rStyle w:val="2"/>
          <w:b/>
          <w:color w:val="000000"/>
          <w:sz w:val="24"/>
          <w:szCs w:val="24"/>
        </w:rPr>
        <w:t>а</w:t>
      </w:r>
      <w:r w:rsidRPr="00C8141F">
        <w:rPr>
          <w:rStyle w:val="2"/>
          <w:b/>
          <w:color w:val="000000"/>
          <w:sz w:val="24"/>
          <w:szCs w:val="24"/>
        </w:rPr>
        <w:t xml:space="preserve"> (лота) аукциона</w:t>
      </w:r>
      <w:r w:rsidRPr="001B7429">
        <w:rPr>
          <w:rStyle w:val="2"/>
          <w:color w:val="000000"/>
          <w:sz w:val="24"/>
          <w:szCs w:val="24"/>
        </w:rPr>
        <w:t>:</w:t>
      </w:r>
      <w:r w:rsidR="00EF69D1" w:rsidRPr="001B7429">
        <w:rPr>
          <w:rStyle w:val="2"/>
          <w:color w:val="000000"/>
          <w:sz w:val="24"/>
          <w:szCs w:val="24"/>
        </w:rPr>
        <w:t xml:space="preserve"> </w:t>
      </w:r>
      <w:r w:rsidR="0052577A" w:rsidRPr="0093582A">
        <w:rPr>
          <w:b/>
          <w:sz w:val="24"/>
          <w:szCs w:val="24"/>
        </w:rPr>
        <w:t>3 125 000</w:t>
      </w:r>
      <w:r w:rsidR="0052577A">
        <w:rPr>
          <w:sz w:val="24"/>
          <w:szCs w:val="24"/>
        </w:rPr>
        <w:t xml:space="preserve"> (Три миллиона сто двадцать пять тысяч) рублей (без учета НДС)</w:t>
      </w:r>
      <w:r w:rsidR="009F6590" w:rsidRPr="00C8141F">
        <w:rPr>
          <w:rStyle w:val="212"/>
          <w:color w:val="000000"/>
          <w:sz w:val="24"/>
          <w:szCs w:val="24"/>
        </w:rPr>
        <w:t>.</w:t>
      </w:r>
    </w:p>
    <w:p w:rsidR="001F3A48" w:rsidRPr="001B7429" w:rsidRDefault="001F3A48" w:rsidP="00450568">
      <w:pPr>
        <w:pStyle w:val="21"/>
        <w:shd w:val="clear" w:color="auto" w:fill="auto"/>
        <w:spacing w:line="240" w:lineRule="auto"/>
        <w:ind w:right="-142"/>
        <w:rPr>
          <w:sz w:val="24"/>
          <w:szCs w:val="24"/>
          <w:highlight w:val="yellow"/>
        </w:rPr>
      </w:pPr>
      <w:r w:rsidRPr="00C8141F">
        <w:rPr>
          <w:rStyle w:val="2"/>
          <w:b/>
          <w:color w:val="000000"/>
          <w:sz w:val="24"/>
          <w:szCs w:val="24"/>
        </w:rPr>
        <w:t>Шаг аукциона</w:t>
      </w:r>
      <w:r w:rsidRPr="00C8141F">
        <w:rPr>
          <w:rStyle w:val="2"/>
          <w:color w:val="000000"/>
          <w:sz w:val="24"/>
          <w:szCs w:val="24"/>
        </w:rPr>
        <w:t>:</w:t>
      </w:r>
      <w:r w:rsidR="00596B0C">
        <w:rPr>
          <w:rStyle w:val="2"/>
          <w:color w:val="000000"/>
          <w:sz w:val="24"/>
          <w:szCs w:val="24"/>
        </w:rPr>
        <w:t xml:space="preserve"> установлен в размере 1,6% от начальной цены предмета аукциона и составляет </w:t>
      </w:r>
      <w:r w:rsidR="002E58BF">
        <w:rPr>
          <w:rStyle w:val="2"/>
          <w:b/>
          <w:color w:val="000000"/>
          <w:sz w:val="24"/>
          <w:szCs w:val="24"/>
        </w:rPr>
        <w:t>50 000</w:t>
      </w:r>
      <w:r w:rsidR="00784FE4">
        <w:rPr>
          <w:rStyle w:val="2"/>
          <w:b/>
          <w:color w:val="000000"/>
          <w:sz w:val="24"/>
          <w:szCs w:val="24"/>
        </w:rPr>
        <w:t xml:space="preserve"> </w:t>
      </w:r>
      <w:r w:rsidR="00784FE4" w:rsidRPr="00784FE4">
        <w:rPr>
          <w:rStyle w:val="2"/>
          <w:color w:val="000000"/>
          <w:sz w:val="24"/>
          <w:szCs w:val="24"/>
        </w:rPr>
        <w:t>(</w:t>
      </w:r>
      <w:r w:rsidR="002E58BF">
        <w:rPr>
          <w:rStyle w:val="2"/>
          <w:color w:val="000000"/>
          <w:sz w:val="24"/>
          <w:szCs w:val="24"/>
        </w:rPr>
        <w:t>пятьдесят тысяч</w:t>
      </w:r>
      <w:r w:rsidR="00784FE4" w:rsidRPr="00784FE4">
        <w:rPr>
          <w:rStyle w:val="2"/>
          <w:color w:val="000000"/>
          <w:sz w:val="24"/>
          <w:szCs w:val="24"/>
        </w:rPr>
        <w:t>)</w:t>
      </w:r>
      <w:r w:rsidR="002E58BF">
        <w:rPr>
          <w:rStyle w:val="2"/>
        </w:rPr>
        <w:t xml:space="preserve"> </w:t>
      </w:r>
      <w:r w:rsidR="00CC3DCD" w:rsidRPr="00596B0C">
        <w:rPr>
          <w:rStyle w:val="2"/>
        </w:rPr>
        <w:t>рублей, 00 копеек</w:t>
      </w:r>
      <w:r w:rsidRPr="00596B0C">
        <w:rPr>
          <w:rStyle w:val="2"/>
        </w:rPr>
        <w:t>.</w:t>
      </w:r>
    </w:p>
    <w:p w:rsidR="001F3A48" w:rsidRPr="00C8141F" w:rsidRDefault="001F3A48" w:rsidP="00450568">
      <w:pPr>
        <w:pStyle w:val="21"/>
        <w:shd w:val="clear" w:color="auto" w:fill="auto"/>
        <w:spacing w:line="240" w:lineRule="auto"/>
        <w:ind w:right="-142"/>
        <w:rPr>
          <w:sz w:val="24"/>
          <w:szCs w:val="24"/>
        </w:rPr>
      </w:pPr>
      <w:r w:rsidRPr="001B7429">
        <w:rPr>
          <w:rStyle w:val="2"/>
          <w:b/>
          <w:color w:val="000000"/>
          <w:sz w:val="24"/>
          <w:szCs w:val="24"/>
        </w:rPr>
        <w:t>Размер задатка:</w:t>
      </w:r>
      <w:r w:rsidRPr="001B7429">
        <w:rPr>
          <w:rStyle w:val="2"/>
          <w:color w:val="000000"/>
          <w:sz w:val="24"/>
          <w:szCs w:val="24"/>
        </w:rPr>
        <w:t xml:space="preserve"> </w:t>
      </w:r>
      <w:r w:rsidR="00596B0C">
        <w:rPr>
          <w:rStyle w:val="2"/>
          <w:color w:val="000000"/>
          <w:sz w:val="24"/>
          <w:szCs w:val="24"/>
        </w:rPr>
        <w:t>установлен в размере 20% от начальной цены предмета аукциона и составляет</w:t>
      </w:r>
      <w:r w:rsidR="00596B0C">
        <w:rPr>
          <w:rStyle w:val="212"/>
          <w:b/>
          <w:color w:val="000000"/>
          <w:sz w:val="24"/>
          <w:szCs w:val="24"/>
        </w:rPr>
        <w:t xml:space="preserve"> </w:t>
      </w:r>
      <w:r w:rsidR="002E58BF">
        <w:rPr>
          <w:rStyle w:val="212"/>
          <w:b/>
          <w:color w:val="000000"/>
          <w:sz w:val="24"/>
          <w:szCs w:val="24"/>
        </w:rPr>
        <w:t>615 000</w:t>
      </w:r>
      <w:r w:rsidRPr="00C8141F">
        <w:rPr>
          <w:rStyle w:val="212"/>
          <w:color w:val="000000"/>
          <w:sz w:val="24"/>
          <w:szCs w:val="24"/>
        </w:rPr>
        <w:t xml:space="preserve"> </w:t>
      </w:r>
      <w:r w:rsidRPr="002E58BF">
        <w:rPr>
          <w:rStyle w:val="2"/>
        </w:rPr>
        <w:t>(</w:t>
      </w:r>
      <w:r w:rsidR="002E58BF" w:rsidRPr="002E58BF">
        <w:rPr>
          <w:rStyle w:val="2"/>
        </w:rPr>
        <w:t>Шестьсот пятнадцать тысяч</w:t>
      </w:r>
      <w:r w:rsidR="00CC3DCD" w:rsidRPr="002E58BF">
        <w:rPr>
          <w:rStyle w:val="2"/>
        </w:rPr>
        <w:t>)</w:t>
      </w:r>
      <w:r w:rsidR="00CC3DCD" w:rsidRPr="00C8141F">
        <w:rPr>
          <w:rStyle w:val="212"/>
          <w:color w:val="000000"/>
          <w:sz w:val="24"/>
          <w:szCs w:val="24"/>
        </w:rPr>
        <w:t xml:space="preserve"> рублей 00 копеек,</w:t>
      </w:r>
      <w:r w:rsidRPr="00C8141F">
        <w:rPr>
          <w:rStyle w:val="212"/>
          <w:color w:val="000000"/>
          <w:sz w:val="24"/>
          <w:szCs w:val="24"/>
        </w:rPr>
        <w:t xml:space="preserve"> </w:t>
      </w:r>
      <w:r w:rsidR="00784FE4" w:rsidRPr="00C8141F">
        <w:rPr>
          <w:rStyle w:val="212"/>
          <w:color w:val="000000"/>
          <w:sz w:val="24"/>
          <w:szCs w:val="24"/>
        </w:rPr>
        <w:t>без учета НДС.</w:t>
      </w:r>
    </w:p>
    <w:p w:rsidR="00000FC4" w:rsidRPr="00C8141F" w:rsidRDefault="001F3A48" w:rsidP="00450568">
      <w:pPr>
        <w:pStyle w:val="21"/>
        <w:shd w:val="clear" w:color="auto" w:fill="auto"/>
        <w:spacing w:after="240" w:line="240" w:lineRule="auto"/>
        <w:ind w:right="-142"/>
        <w:rPr>
          <w:rStyle w:val="4"/>
          <w:b w:val="0"/>
          <w:bCs w:val="0"/>
          <w:sz w:val="24"/>
          <w:szCs w:val="24"/>
          <w:shd w:val="clear" w:color="auto" w:fill="auto"/>
        </w:rPr>
      </w:pPr>
      <w:r w:rsidRPr="00596B0C">
        <w:rPr>
          <w:rStyle w:val="2"/>
          <w:b/>
          <w:color w:val="000000"/>
          <w:sz w:val="24"/>
          <w:szCs w:val="24"/>
        </w:rPr>
        <w:t>Срок внесения задатка:</w:t>
      </w:r>
      <w:r w:rsidRPr="00C8141F">
        <w:rPr>
          <w:rStyle w:val="2"/>
          <w:color w:val="000000"/>
          <w:sz w:val="24"/>
          <w:szCs w:val="24"/>
        </w:rPr>
        <w:t xml:space="preserve"> </w:t>
      </w:r>
      <w:r w:rsidRPr="00596B0C">
        <w:rPr>
          <w:rStyle w:val="212"/>
          <w:color w:val="000000"/>
          <w:sz w:val="24"/>
          <w:szCs w:val="24"/>
        </w:rPr>
        <w:t>с</w:t>
      </w:r>
      <w:r w:rsidR="00596B0C" w:rsidRPr="00596B0C">
        <w:rPr>
          <w:rStyle w:val="212"/>
          <w:color w:val="000000"/>
          <w:sz w:val="24"/>
          <w:szCs w:val="24"/>
        </w:rPr>
        <w:t xml:space="preserve"> </w:t>
      </w:r>
      <w:r w:rsidR="003E0423">
        <w:rPr>
          <w:rStyle w:val="212"/>
          <w:color w:val="000000"/>
          <w:sz w:val="24"/>
          <w:szCs w:val="24"/>
        </w:rPr>
        <w:t>1</w:t>
      </w:r>
      <w:r w:rsidR="00DD160B">
        <w:rPr>
          <w:rStyle w:val="212"/>
          <w:color w:val="000000"/>
          <w:sz w:val="24"/>
          <w:szCs w:val="24"/>
        </w:rPr>
        <w:t>2</w:t>
      </w:r>
      <w:r w:rsidR="009F6590" w:rsidRPr="00596B0C">
        <w:rPr>
          <w:rStyle w:val="212"/>
          <w:color w:val="000000"/>
          <w:sz w:val="24"/>
          <w:szCs w:val="24"/>
        </w:rPr>
        <w:t>.</w:t>
      </w:r>
      <w:r w:rsidR="002E58BF">
        <w:rPr>
          <w:rStyle w:val="212"/>
          <w:color w:val="000000"/>
          <w:sz w:val="24"/>
          <w:szCs w:val="24"/>
        </w:rPr>
        <w:t>07</w:t>
      </w:r>
      <w:r w:rsidR="00F35FBB" w:rsidRPr="00596B0C">
        <w:rPr>
          <w:rStyle w:val="212"/>
          <w:color w:val="000000"/>
          <w:sz w:val="24"/>
          <w:szCs w:val="24"/>
        </w:rPr>
        <w:t>.201</w:t>
      </w:r>
      <w:r w:rsidR="002E58BF">
        <w:rPr>
          <w:rStyle w:val="212"/>
          <w:color w:val="000000"/>
          <w:sz w:val="24"/>
          <w:szCs w:val="24"/>
        </w:rPr>
        <w:t>8</w:t>
      </w:r>
      <w:r w:rsidR="00F35FBB" w:rsidRPr="00596B0C">
        <w:rPr>
          <w:rStyle w:val="212"/>
          <w:color w:val="000000"/>
          <w:sz w:val="24"/>
          <w:szCs w:val="24"/>
        </w:rPr>
        <w:t xml:space="preserve"> по </w:t>
      </w:r>
      <w:r w:rsidR="006E4523">
        <w:rPr>
          <w:rStyle w:val="212"/>
          <w:color w:val="000000"/>
          <w:sz w:val="24"/>
          <w:szCs w:val="24"/>
        </w:rPr>
        <w:t>1</w:t>
      </w:r>
      <w:r w:rsidR="002E58BF">
        <w:rPr>
          <w:rStyle w:val="212"/>
          <w:color w:val="000000"/>
          <w:sz w:val="24"/>
          <w:szCs w:val="24"/>
        </w:rPr>
        <w:t>5</w:t>
      </w:r>
      <w:r w:rsidR="009F6590" w:rsidRPr="00596B0C">
        <w:rPr>
          <w:rStyle w:val="212"/>
          <w:color w:val="000000"/>
          <w:sz w:val="24"/>
          <w:szCs w:val="24"/>
        </w:rPr>
        <w:t>.</w:t>
      </w:r>
      <w:r w:rsidR="002E58BF">
        <w:rPr>
          <w:rStyle w:val="212"/>
          <w:color w:val="000000"/>
          <w:sz w:val="24"/>
          <w:szCs w:val="24"/>
        </w:rPr>
        <w:t>08</w:t>
      </w:r>
      <w:r w:rsidRPr="00596B0C">
        <w:rPr>
          <w:rStyle w:val="212"/>
          <w:color w:val="000000"/>
          <w:sz w:val="24"/>
          <w:szCs w:val="24"/>
        </w:rPr>
        <w:t>.201</w:t>
      </w:r>
      <w:r w:rsidR="002E58BF">
        <w:rPr>
          <w:rStyle w:val="212"/>
          <w:color w:val="000000"/>
          <w:sz w:val="24"/>
          <w:szCs w:val="24"/>
        </w:rPr>
        <w:t>8</w:t>
      </w:r>
      <w:r w:rsidR="00596B0C" w:rsidRPr="00596B0C">
        <w:rPr>
          <w:rStyle w:val="212"/>
          <w:color w:val="000000"/>
          <w:sz w:val="24"/>
          <w:szCs w:val="24"/>
        </w:rPr>
        <w:t xml:space="preserve"> до </w:t>
      </w:r>
      <w:r w:rsidR="00596B0C" w:rsidRPr="00596B0C">
        <w:rPr>
          <w:rStyle w:val="53"/>
          <w:color w:val="000000"/>
          <w:sz w:val="24"/>
          <w:szCs w:val="24"/>
        </w:rPr>
        <w:t>1</w:t>
      </w:r>
      <w:r w:rsidR="002E58BF">
        <w:rPr>
          <w:rStyle w:val="53"/>
          <w:color w:val="000000"/>
          <w:sz w:val="24"/>
          <w:szCs w:val="24"/>
        </w:rPr>
        <w:t>2</w:t>
      </w:r>
      <w:r w:rsidR="00596B0C" w:rsidRPr="00596B0C">
        <w:rPr>
          <w:rStyle w:val="53"/>
          <w:color w:val="000000"/>
          <w:sz w:val="24"/>
          <w:szCs w:val="24"/>
        </w:rPr>
        <w:t xml:space="preserve"> час. </w:t>
      </w:r>
      <w:r w:rsidR="006E4523">
        <w:rPr>
          <w:rStyle w:val="53"/>
          <w:color w:val="000000"/>
          <w:sz w:val="24"/>
          <w:szCs w:val="24"/>
        </w:rPr>
        <w:t>0</w:t>
      </w:r>
      <w:r w:rsidR="00596B0C" w:rsidRPr="00596B0C">
        <w:rPr>
          <w:rStyle w:val="53"/>
          <w:color w:val="000000"/>
          <w:sz w:val="24"/>
          <w:szCs w:val="24"/>
        </w:rPr>
        <w:t>0 мин.</w:t>
      </w:r>
      <w:bookmarkStart w:id="9" w:name="bookmark16"/>
    </w:p>
    <w:p w:rsidR="001F3A48" w:rsidRPr="00C8141F" w:rsidRDefault="001F3A48" w:rsidP="00466F6E">
      <w:pPr>
        <w:pStyle w:val="40"/>
        <w:numPr>
          <w:ilvl w:val="0"/>
          <w:numId w:val="1"/>
        </w:numPr>
        <w:shd w:val="clear" w:color="auto" w:fill="auto"/>
        <w:tabs>
          <w:tab w:val="left" w:pos="298"/>
        </w:tabs>
        <w:spacing w:after="99" w:line="240" w:lineRule="auto"/>
        <w:ind w:right="-142" w:firstLine="0"/>
        <w:rPr>
          <w:b w:val="0"/>
          <w:sz w:val="24"/>
          <w:szCs w:val="24"/>
        </w:rPr>
      </w:pPr>
      <w:r w:rsidRPr="00C8141F">
        <w:rPr>
          <w:rStyle w:val="4"/>
          <w:b/>
          <w:color w:val="000000"/>
          <w:sz w:val="24"/>
          <w:szCs w:val="24"/>
        </w:rPr>
        <w:t>Место, сроки подачи (приема) Заявок, определения Участников и проведения аукциона</w:t>
      </w:r>
      <w:bookmarkEnd w:id="9"/>
    </w:p>
    <w:p w:rsidR="00612E0E" w:rsidRPr="00C8141F" w:rsidRDefault="001F3A48" w:rsidP="00E51DCA">
      <w:pPr>
        <w:pStyle w:val="21"/>
        <w:numPr>
          <w:ilvl w:val="1"/>
          <w:numId w:val="1"/>
        </w:numPr>
        <w:shd w:val="clear" w:color="auto" w:fill="auto"/>
        <w:tabs>
          <w:tab w:val="left" w:pos="298"/>
          <w:tab w:val="left" w:pos="567"/>
        </w:tabs>
        <w:spacing w:line="240" w:lineRule="auto"/>
        <w:ind w:right="-142"/>
        <w:rPr>
          <w:sz w:val="24"/>
          <w:szCs w:val="24"/>
        </w:rPr>
      </w:pPr>
      <w:r w:rsidRPr="00C8141F">
        <w:rPr>
          <w:rStyle w:val="2"/>
          <w:b/>
          <w:color w:val="000000"/>
          <w:sz w:val="24"/>
          <w:szCs w:val="24"/>
        </w:rPr>
        <w:t>Место (адрес) подачи (приема) Заявок</w:t>
      </w:r>
      <w:r w:rsidRPr="00C8141F">
        <w:rPr>
          <w:rStyle w:val="2"/>
          <w:color w:val="000000"/>
          <w:sz w:val="24"/>
          <w:szCs w:val="24"/>
        </w:rPr>
        <w:t xml:space="preserve">: </w:t>
      </w:r>
      <w:bookmarkStart w:id="10" w:name="bookmark17"/>
      <w:r w:rsidR="009A13B5">
        <w:rPr>
          <w:rStyle w:val="212"/>
          <w:color w:val="000000"/>
          <w:sz w:val="24"/>
          <w:szCs w:val="24"/>
        </w:rPr>
        <w:t>Свердловская область</w:t>
      </w:r>
      <w:r w:rsidR="009A13B5" w:rsidRPr="00CB5E4C">
        <w:rPr>
          <w:rStyle w:val="212"/>
          <w:color w:val="000000"/>
          <w:sz w:val="24"/>
          <w:szCs w:val="24"/>
        </w:rPr>
        <w:t xml:space="preserve">, </w:t>
      </w:r>
      <w:r w:rsidR="009A13B5">
        <w:rPr>
          <w:rStyle w:val="212"/>
          <w:color w:val="000000"/>
          <w:sz w:val="24"/>
          <w:szCs w:val="24"/>
        </w:rPr>
        <w:t>город Верхняя Пышма</w:t>
      </w:r>
      <w:r w:rsidR="009A13B5" w:rsidRPr="00CB5E4C">
        <w:rPr>
          <w:rStyle w:val="212"/>
          <w:color w:val="000000"/>
          <w:sz w:val="24"/>
          <w:szCs w:val="24"/>
        </w:rPr>
        <w:t xml:space="preserve">, улица </w:t>
      </w:r>
      <w:r w:rsidR="009A13B5">
        <w:rPr>
          <w:rStyle w:val="212"/>
          <w:color w:val="000000"/>
          <w:sz w:val="24"/>
          <w:szCs w:val="24"/>
        </w:rPr>
        <w:t>Красноармейская</w:t>
      </w:r>
      <w:r w:rsidR="009A13B5" w:rsidRPr="00CB5E4C">
        <w:rPr>
          <w:rStyle w:val="212"/>
          <w:color w:val="000000"/>
          <w:sz w:val="24"/>
          <w:szCs w:val="24"/>
        </w:rPr>
        <w:t>, дом 1</w:t>
      </w:r>
      <w:r w:rsidR="009A13B5">
        <w:rPr>
          <w:rStyle w:val="212"/>
          <w:color w:val="000000"/>
          <w:sz w:val="24"/>
          <w:szCs w:val="24"/>
        </w:rPr>
        <w:t>3, кабинет 20</w:t>
      </w:r>
      <w:r w:rsidR="00844F8E" w:rsidRPr="00C8141F">
        <w:rPr>
          <w:rFonts w:eastAsia="Calibri"/>
          <w:sz w:val="24"/>
          <w:szCs w:val="24"/>
        </w:rPr>
        <w:t>.</w:t>
      </w:r>
    </w:p>
    <w:p w:rsidR="00844F8E" w:rsidRPr="009A5FE7" w:rsidRDefault="001F3A48" w:rsidP="00E51DCA">
      <w:pPr>
        <w:pStyle w:val="21"/>
        <w:numPr>
          <w:ilvl w:val="1"/>
          <w:numId w:val="1"/>
        </w:numPr>
        <w:shd w:val="clear" w:color="auto" w:fill="auto"/>
        <w:tabs>
          <w:tab w:val="left" w:pos="298"/>
          <w:tab w:val="left" w:pos="567"/>
        </w:tabs>
        <w:spacing w:line="240" w:lineRule="auto"/>
        <w:ind w:right="-142"/>
        <w:rPr>
          <w:rStyle w:val="2"/>
          <w:sz w:val="24"/>
          <w:szCs w:val="24"/>
          <w:shd w:val="clear" w:color="auto" w:fill="auto"/>
        </w:rPr>
      </w:pPr>
      <w:r w:rsidRPr="00C8141F">
        <w:rPr>
          <w:rStyle w:val="52"/>
          <w:b/>
          <w:color w:val="000000"/>
          <w:sz w:val="24"/>
          <w:szCs w:val="24"/>
        </w:rPr>
        <w:t>Дата и время начала подачи (приема) Заявок</w:t>
      </w:r>
      <w:r w:rsidRPr="00C8141F">
        <w:rPr>
          <w:rStyle w:val="52"/>
          <w:color w:val="000000"/>
          <w:sz w:val="24"/>
          <w:szCs w:val="24"/>
        </w:rPr>
        <w:t xml:space="preserve">: </w:t>
      </w:r>
      <w:bookmarkEnd w:id="10"/>
      <w:r w:rsidR="009A5FE7">
        <w:rPr>
          <w:rStyle w:val="52"/>
          <w:color w:val="000000"/>
          <w:sz w:val="24"/>
          <w:szCs w:val="24"/>
        </w:rPr>
        <w:t>с</w:t>
      </w:r>
      <w:r w:rsidR="00743DE3" w:rsidRPr="009A5FE7">
        <w:rPr>
          <w:rStyle w:val="2"/>
          <w:color w:val="000000"/>
          <w:sz w:val="24"/>
          <w:szCs w:val="24"/>
        </w:rPr>
        <w:t xml:space="preserve"> </w:t>
      </w:r>
      <w:r w:rsidR="00743DE3" w:rsidRPr="009A5FE7">
        <w:rPr>
          <w:rStyle w:val="53"/>
          <w:color w:val="000000"/>
          <w:sz w:val="24"/>
          <w:szCs w:val="24"/>
        </w:rPr>
        <w:t>1</w:t>
      </w:r>
      <w:r w:rsidR="00DD160B">
        <w:rPr>
          <w:rStyle w:val="53"/>
          <w:color w:val="000000"/>
          <w:sz w:val="24"/>
          <w:szCs w:val="24"/>
        </w:rPr>
        <w:t>2</w:t>
      </w:r>
      <w:r w:rsidR="002E58BF">
        <w:rPr>
          <w:rStyle w:val="53"/>
          <w:color w:val="000000"/>
          <w:sz w:val="24"/>
          <w:szCs w:val="24"/>
        </w:rPr>
        <w:t>.07</w:t>
      </w:r>
      <w:r w:rsidR="00743DE3" w:rsidRPr="009A5FE7">
        <w:rPr>
          <w:rStyle w:val="53"/>
          <w:color w:val="000000"/>
          <w:sz w:val="24"/>
          <w:szCs w:val="24"/>
        </w:rPr>
        <w:t>.</w:t>
      </w:r>
      <w:r w:rsidR="002E58BF">
        <w:rPr>
          <w:rStyle w:val="53"/>
          <w:color w:val="000000"/>
          <w:sz w:val="24"/>
          <w:szCs w:val="24"/>
        </w:rPr>
        <w:t>2018</w:t>
      </w:r>
      <w:r w:rsidR="00743DE3" w:rsidRPr="009A5FE7">
        <w:rPr>
          <w:rStyle w:val="2"/>
          <w:color w:val="000000"/>
          <w:sz w:val="24"/>
          <w:szCs w:val="24"/>
        </w:rPr>
        <w:t xml:space="preserve"> в рабочие дни</w:t>
      </w:r>
      <w:r w:rsidR="00743DE3" w:rsidRPr="009A5FE7">
        <w:rPr>
          <w:rStyle w:val="212"/>
          <w:color w:val="000000"/>
          <w:sz w:val="24"/>
          <w:szCs w:val="24"/>
        </w:rPr>
        <w:t xml:space="preserve"> с 10 час. 00 мин. до 16 час. 00 мин</w:t>
      </w:r>
      <w:r w:rsidR="00F201CD">
        <w:rPr>
          <w:rStyle w:val="212"/>
          <w:color w:val="000000"/>
          <w:sz w:val="24"/>
          <w:szCs w:val="24"/>
        </w:rPr>
        <w:t xml:space="preserve">, кроме обеденного перерыва </w:t>
      </w:r>
      <w:r w:rsidR="00F201CD" w:rsidRPr="009A5FE7">
        <w:rPr>
          <w:rStyle w:val="212"/>
          <w:color w:val="000000"/>
          <w:sz w:val="24"/>
          <w:szCs w:val="24"/>
        </w:rPr>
        <w:t>с 1</w:t>
      </w:r>
      <w:r w:rsidR="00F201CD">
        <w:rPr>
          <w:rStyle w:val="212"/>
          <w:color w:val="000000"/>
          <w:sz w:val="24"/>
          <w:szCs w:val="24"/>
        </w:rPr>
        <w:t>2</w:t>
      </w:r>
      <w:r w:rsidR="00F201CD" w:rsidRPr="009A5FE7">
        <w:rPr>
          <w:rStyle w:val="212"/>
          <w:color w:val="000000"/>
          <w:sz w:val="24"/>
          <w:szCs w:val="24"/>
        </w:rPr>
        <w:t xml:space="preserve"> час. </w:t>
      </w:r>
      <w:r w:rsidR="00F201CD">
        <w:rPr>
          <w:rStyle w:val="212"/>
          <w:color w:val="000000"/>
          <w:sz w:val="24"/>
          <w:szCs w:val="24"/>
        </w:rPr>
        <w:t>3</w:t>
      </w:r>
      <w:r w:rsidR="00F201CD" w:rsidRPr="009A5FE7">
        <w:rPr>
          <w:rStyle w:val="212"/>
          <w:color w:val="000000"/>
          <w:sz w:val="24"/>
          <w:szCs w:val="24"/>
        </w:rPr>
        <w:t>0 мин. до 1</w:t>
      </w:r>
      <w:r w:rsidR="00F201CD">
        <w:rPr>
          <w:rStyle w:val="212"/>
          <w:color w:val="000000"/>
          <w:sz w:val="24"/>
          <w:szCs w:val="24"/>
        </w:rPr>
        <w:t>3</w:t>
      </w:r>
      <w:r w:rsidR="00F201CD" w:rsidRPr="009A5FE7">
        <w:rPr>
          <w:rStyle w:val="212"/>
          <w:color w:val="000000"/>
          <w:sz w:val="24"/>
          <w:szCs w:val="24"/>
        </w:rPr>
        <w:t xml:space="preserve"> час. </w:t>
      </w:r>
      <w:r w:rsidR="00F201CD">
        <w:rPr>
          <w:rStyle w:val="212"/>
          <w:color w:val="000000"/>
          <w:sz w:val="24"/>
          <w:szCs w:val="24"/>
        </w:rPr>
        <w:t>3</w:t>
      </w:r>
      <w:r w:rsidR="00F201CD" w:rsidRPr="009A5FE7">
        <w:rPr>
          <w:rStyle w:val="212"/>
          <w:color w:val="000000"/>
          <w:sz w:val="24"/>
          <w:szCs w:val="24"/>
        </w:rPr>
        <w:t>0 мин</w:t>
      </w:r>
      <w:r w:rsidR="00743DE3" w:rsidRPr="009A5FE7">
        <w:rPr>
          <w:rStyle w:val="212"/>
          <w:color w:val="000000"/>
          <w:sz w:val="24"/>
          <w:szCs w:val="24"/>
        </w:rPr>
        <w:t>.</w:t>
      </w:r>
    </w:p>
    <w:p w:rsidR="001F3A48" w:rsidRPr="00C8141F" w:rsidRDefault="001F3A48" w:rsidP="00E51DCA">
      <w:pPr>
        <w:pStyle w:val="510"/>
        <w:numPr>
          <w:ilvl w:val="1"/>
          <w:numId w:val="1"/>
        </w:numPr>
        <w:shd w:val="clear" w:color="auto" w:fill="auto"/>
        <w:tabs>
          <w:tab w:val="left" w:pos="298"/>
          <w:tab w:val="left" w:pos="567"/>
        </w:tabs>
        <w:spacing w:before="0" w:line="240" w:lineRule="auto"/>
        <w:ind w:right="-142"/>
        <w:rPr>
          <w:rStyle w:val="53"/>
          <w:sz w:val="24"/>
          <w:szCs w:val="24"/>
          <w:shd w:val="clear" w:color="auto" w:fill="auto"/>
        </w:rPr>
      </w:pPr>
      <w:bookmarkStart w:id="11" w:name="bookmark18"/>
      <w:r w:rsidRPr="00C8141F">
        <w:rPr>
          <w:rStyle w:val="52"/>
          <w:b/>
          <w:color w:val="000000"/>
          <w:sz w:val="24"/>
          <w:szCs w:val="24"/>
        </w:rPr>
        <w:t>Дата и время окончания подачи (приема) Заявок</w:t>
      </w:r>
      <w:r w:rsidRPr="00C8141F">
        <w:rPr>
          <w:rStyle w:val="52"/>
          <w:color w:val="000000"/>
          <w:sz w:val="24"/>
          <w:szCs w:val="24"/>
        </w:rPr>
        <w:t xml:space="preserve">: </w:t>
      </w:r>
      <w:r w:rsidR="002E58BF">
        <w:rPr>
          <w:rStyle w:val="53"/>
          <w:color w:val="000000"/>
          <w:sz w:val="24"/>
          <w:szCs w:val="24"/>
        </w:rPr>
        <w:t>15</w:t>
      </w:r>
      <w:r w:rsidR="00E37190">
        <w:rPr>
          <w:rStyle w:val="53"/>
          <w:color w:val="000000"/>
          <w:sz w:val="24"/>
          <w:szCs w:val="24"/>
        </w:rPr>
        <w:t>.</w:t>
      </w:r>
      <w:r w:rsidR="002E58BF">
        <w:rPr>
          <w:rStyle w:val="53"/>
          <w:color w:val="000000"/>
          <w:sz w:val="24"/>
          <w:szCs w:val="24"/>
        </w:rPr>
        <w:t>08</w:t>
      </w:r>
      <w:r w:rsidR="00587DE8" w:rsidRPr="00596B0C">
        <w:rPr>
          <w:rStyle w:val="53"/>
          <w:color w:val="000000"/>
          <w:sz w:val="24"/>
          <w:szCs w:val="24"/>
        </w:rPr>
        <w:t>.</w:t>
      </w:r>
      <w:r w:rsidRPr="00596B0C">
        <w:rPr>
          <w:rStyle w:val="53"/>
          <w:color w:val="000000"/>
          <w:sz w:val="24"/>
          <w:szCs w:val="24"/>
        </w:rPr>
        <w:t>201</w:t>
      </w:r>
      <w:r w:rsidR="002E58BF">
        <w:rPr>
          <w:rStyle w:val="53"/>
          <w:color w:val="000000"/>
          <w:sz w:val="24"/>
          <w:szCs w:val="24"/>
        </w:rPr>
        <w:t>8</w:t>
      </w:r>
      <w:r w:rsidR="00743DE3">
        <w:rPr>
          <w:rStyle w:val="53"/>
          <w:color w:val="000000"/>
          <w:sz w:val="24"/>
          <w:szCs w:val="24"/>
        </w:rPr>
        <w:t xml:space="preserve"> </w:t>
      </w:r>
      <w:r w:rsidR="00596B0C" w:rsidRPr="00596B0C">
        <w:rPr>
          <w:rStyle w:val="53"/>
          <w:color w:val="000000"/>
          <w:sz w:val="24"/>
          <w:szCs w:val="24"/>
        </w:rPr>
        <w:t>до</w:t>
      </w:r>
      <w:r w:rsidR="00796F49" w:rsidRPr="00596B0C">
        <w:rPr>
          <w:rStyle w:val="53"/>
          <w:color w:val="000000"/>
          <w:sz w:val="24"/>
          <w:szCs w:val="24"/>
        </w:rPr>
        <w:t xml:space="preserve"> </w:t>
      </w:r>
      <w:r w:rsidR="00E37190">
        <w:rPr>
          <w:rStyle w:val="53"/>
          <w:color w:val="000000"/>
          <w:sz w:val="24"/>
          <w:szCs w:val="24"/>
        </w:rPr>
        <w:t>1</w:t>
      </w:r>
      <w:r w:rsidR="002E58BF">
        <w:rPr>
          <w:rStyle w:val="53"/>
          <w:color w:val="000000"/>
          <w:sz w:val="24"/>
          <w:szCs w:val="24"/>
        </w:rPr>
        <w:t>2</w:t>
      </w:r>
      <w:r w:rsidR="00743DE3">
        <w:rPr>
          <w:rStyle w:val="53"/>
          <w:color w:val="000000"/>
          <w:sz w:val="24"/>
          <w:szCs w:val="24"/>
        </w:rPr>
        <w:t xml:space="preserve"> </w:t>
      </w:r>
      <w:r w:rsidRPr="00596B0C">
        <w:rPr>
          <w:rStyle w:val="53"/>
          <w:color w:val="000000"/>
          <w:sz w:val="24"/>
          <w:szCs w:val="24"/>
        </w:rPr>
        <w:t>ча</w:t>
      </w:r>
      <w:r w:rsidR="00E51DCA" w:rsidRPr="00596B0C">
        <w:rPr>
          <w:rStyle w:val="53"/>
          <w:color w:val="000000"/>
          <w:sz w:val="24"/>
          <w:szCs w:val="24"/>
        </w:rPr>
        <w:t>с</w:t>
      </w:r>
      <w:r w:rsidRPr="00596B0C">
        <w:rPr>
          <w:rStyle w:val="53"/>
          <w:color w:val="000000"/>
          <w:sz w:val="24"/>
          <w:szCs w:val="24"/>
        </w:rPr>
        <w:t xml:space="preserve">. </w:t>
      </w:r>
      <w:r w:rsidR="00E37190">
        <w:rPr>
          <w:rStyle w:val="53"/>
          <w:color w:val="000000"/>
          <w:sz w:val="24"/>
          <w:szCs w:val="24"/>
        </w:rPr>
        <w:t>0</w:t>
      </w:r>
      <w:r w:rsidRPr="00596B0C">
        <w:rPr>
          <w:rStyle w:val="53"/>
          <w:color w:val="000000"/>
          <w:sz w:val="24"/>
          <w:szCs w:val="24"/>
        </w:rPr>
        <w:t>0 мин.</w:t>
      </w:r>
      <w:bookmarkEnd w:id="11"/>
    </w:p>
    <w:p w:rsidR="00612E0E" w:rsidRPr="00BC7C1A" w:rsidRDefault="00796F49" w:rsidP="00E51DCA">
      <w:pPr>
        <w:pStyle w:val="510"/>
        <w:numPr>
          <w:ilvl w:val="1"/>
          <w:numId w:val="1"/>
        </w:numPr>
        <w:shd w:val="clear" w:color="auto" w:fill="auto"/>
        <w:tabs>
          <w:tab w:val="left" w:pos="298"/>
          <w:tab w:val="left" w:pos="567"/>
        </w:tabs>
        <w:spacing w:before="0" w:line="240" w:lineRule="auto"/>
        <w:ind w:right="-142"/>
        <w:rPr>
          <w:b/>
          <w:sz w:val="24"/>
          <w:szCs w:val="24"/>
        </w:rPr>
      </w:pPr>
      <w:r>
        <w:rPr>
          <w:b/>
          <w:sz w:val="24"/>
          <w:szCs w:val="24"/>
        </w:rPr>
        <w:t>Дата рассмотрения заявок</w:t>
      </w:r>
      <w:r w:rsidR="00596B0C">
        <w:rPr>
          <w:b/>
          <w:sz w:val="24"/>
          <w:szCs w:val="24"/>
        </w:rPr>
        <w:t xml:space="preserve"> </w:t>
      </w:r>
      <w:r w:rsidR="00743DE3">
        <w:rPr>
          <w:b/>
          <w:sz w:val="24"/>
          <w:szCs w:val="24"/>
        </w:rPr>
        <w:t xml:space="preserve">и </w:t>
      </w:r>
      <w:r w:rsidR="00743DE3" w:rsidRPr="00BC7C1A">
        <w:rPr>
          <w:rStyle w:val="2"/>
          <w:b/>
          <w:color w:val="000000"/>
          <w:sz w:val="24"/>
          <w:szCs w:val="24"/>
        </w:rPr>
        <w:t>определения Участников</w:t>
      </w:r>
      <w:r w:rsidR="009A5FE7">
        <w:rPr>
          <w:rStyle w:val="2"/>
          <w:b/>
          <w:color w:val="000000"/>
          <w:sz w:val="24"/>
          <w:szCs w:val="24"/>
        </w:rPr>
        <w:t>:</w:t>
      </w:r>
      <w:r w:rsidR="00743DE3">
        <w:rPr>
          <w:b/>
          <w:sz w:val="24"/>
          <w:szCs w:val="24"/>
        </w:rPr>
        <w:t xml:space="preserve"> </w:t>
      </w:r>
      <w:r w:rsidR="00743DE3">
        <w:rPr>
          <w:sz w:val="24"/>
          <w:szCs w:val="24"/>
        </w:rPr>
        <w:t>1</w:t>
      </w:r>
      <w:r w:rsidR="002E58BF">
        <w:rPr>
          <w:sz w:val="24"/>
          <w:szCs w:val="24"/>
        </w:rPr>
        <w:t>5</w:t>
      </w:r>
      <w:r w:rsidR="00F35FBB" w:rsidRPr="00596B0C">
        <w:rPr>
          <w:sz w:val="24"/>
          <w:szCs w:val="24"/>
        </w:rPr>
        <w:t>.</w:t>
      </w:r>
      <w:r w:rsidR="002E58BF">
        <w:rPr>
          <w:sz w:val="24"/>
          <w:szCs w:val="24"/>
        </w:rPr>
        <w:t>08</w:t>
      </w:r>
      <w:r w:rsidR="00F35FBB" w:rsidRPr="00596B0C">
        <w:rPr>
          <w:sz w:val="24"/>
          <w:szCs w:val="24"/>
        </w:rPr>
        <w:t>.201</w:t>
      </w:r>
      <w:r w:rsidR="002E58BF">
        <w:rPr>
          <w:sz w:val="24"/>
          <w:szCs w:val="24"/>
        </w:rPr>
        <w:t>8</w:t>
      </w:r>
      <w:r w:rsidRPr="00596B0C">
        <w:rPr>
          <w:sz w:val="24"/>
          <w:szCs w:val="24"/>
        </w:rPr>
        <w:t xml:space="preserve"> </w:t>
      </w:r>
      <w:r w:rsidR="00DE7B84" w:rsidRPr="00596B0C">
        <w:rPr>
          <w:rStyle w:val="53"/>
          <w:color w:val="000000"/>
          <w:sz w:val="24"/>
          <w:szCs w:val="24"/>
        </w:rPr>
        <w:t>с</w:t>
      </w:r>
      <w:r w:rsidRPr="00596B0C">
        <w:rPr>
          <w:rStyle w:val="53"/>
          <w:color w:val="000000"/>
          <w:sz w:val="24"/>
          <w:szCs w:val="24"/>
        </w:rPr>
        <w:t xml:space="preserve"> 1</w:t>
      </w:r>
      <w:r w:rsidR="002E58BF">
        <w:rPr>
          <w:rStyle w:val="53"/>
          <w:color w:val="000000"/>
          <w:sz w:val="24"/>
          <w:szCs w:val="24"/>
        </w:rPr>
        <w:t>4</w:t>
      </w:r>
      <w:r w:rsidRPr="00596B0C">
        <w:rPr>
          <w:rStyle w:val="53"/>
          <w:color w:val="000000"/>
          <w:sz w:val="24"/>
          <w:szCs w:val="24"/>
        </w:rPr>
        <w:t xml:space="preserve"> час. 00</w:t>
      </w:r>
      <w:r w:rsidR="002E58BF">
        <w:rPr>
          <w:rStyle w:val="53"/>
          <w:color w:val="000000"/>
          <w:sz w:val="24"/>
          <w:szCs w:val="24"/>
        </w:rPr>
        <w:t> </w:t>
      </w:r>
      <w:r w:rsidRPr="00596B0C">
        <w:rPr>
          <w:rStyle w:val="53"/>
          <w:color w:val="000000"/>
          <w:sz w:val="24"/>
          <w:szCs w:val="24"/>
        </w:rPr>
        <w:t>мин</w:t>
      </w:r>
      <w:r w:rsidR="00743DE3">
        <w:rPr>
          <w:sz w:val="24"/>
          <w:szCs w:val="24"/>
        </w:rPr>
        <w:t xml:space="preserve"> до </w:t>
      </w:r>
      <w:r w:rsidR="00743DE3" w:rsidRPr="00596B0C">
        <w:rPr>
          <w:rStyle w:val="53"/>
          <w:color w:val="000000"/>
          <w:sz w:val="24"/>
          <w:szCs w:val="24"/>
        </w:rPr>
        <w:t>1</w:t>
      </w:r>
      <w:r w:rsidR="002E58BF">
        <w:rPr>
          <w:rStyle w:val="53"/>
          <w:color w:val="000000"/>
          <w:sz w:val="24"/>
          <w:szCs w:val="24"/>
        </w:rPr>
        <w:t>6</w:t>
      </w:r>
      <w:r w:rsidR="00743DE3" w:rsidRPr="00596B0C">
        <w:rPr>
          <w:rStyle w:val="53"/>
          <w:color w:val="000000"/>
          <w:sz w:val="24"/>
          <w:szCs w:val="24"/>
        </w:rPr>
        <w:t xml:space="preserve"> час. 00 мин</w:t>
      </w:r>
      <w:r w:rsidR="00743DE3">
        <w:rPr>
          <w:rStyle w:val="53"/>
          <w:color w:val="000000"/>
          <w:sz w:val="24"/>
          <w:szCs w:val="24"/>
        </w:rPr>
        <w:t>.</w:t>
      </w:r>
    </w:p>
    <w:p w:rsidR="001F3A48" w:rsidRPr="00596B0C" w:rsidRDefault="009A5FE7" w:rsidP="00E51DCA">
      <w:pPr>
        <w:pStyle w:val="21"/>
        <w:numPr>
          <w:ilvl w:val="1"/>
          <w:numId w:val="1"/>
        </w:numPr>
        <w:shd w:val="clear" w:color="auto" w:fill="auto"/>
        <w:tabs>
          <w:tab w:val="left" w:pos="298"/>
          <w:tab w:val="left" w:pos="567"/>
        </w:tabs>
        <w:spacing w:line="240" w:lineRule="auto"/>
        <w:ind w:right="-142"/>
        <w:rPr>
          <w:b/>
          <w:sz w:val="24"/>
          <w:szCs w:val="24"/>
        </w:rPr>
      </w:pPr>
      <w:r>
        <w:rPr>
          <w:rStyle w:val="2"/>
          <w:b/>
          <w:color w:val="000000"/>
          <w:sz w:val="24"/>
          <w:szCs w:val="24"/>
        </w:rPr>
        <w:t>Д</w:t>
      </w:r>
      <w:r w:rsidR="004C31FA">
        <w:rPr>
          <w:rStyle w:val="2"/>
          <w:b/>
          <w:color w:val="000000"/>
          <w:sz w:val="24"/>
          <w:szCs w:val="24"/>
        </w:rPr>
        <w:t>ата,</w:t>
      </w:r>
      <w:r w:rsidRPr="00C8141F">
        <w:rPr>
          <w:rStyle w:val="2"/>
          <w:b/>
          <w:color w:val="000000"/>
          <w:sz w:val="24"/>
          <w:szCs w:val="24"/>
        </w:rPr>
        <w:t xml:space="preserve"> время </w:t>
      </w:r>
      <w:r>
        <w:rPr>
          <w:rStyle w:val="2"/>
          <w:b/>
          <w:color w:val="000000"/>
          <w:sz w:val="24"/>
          <w:szCs w:val="24"/>
        </w:rPr>
        <w:t>и место</w:t>
      </w:r>
      <w:r w:rsidR="001F3A48" w:rsidRPr="00C8141F">
        <w:rPr>
          <w:rStyle w:val="2"/>
          <w:b/>
          <w:color w:val="000000"/>
          <w:sz w:val="24"/>
          <w:szCs w:val="24"/>
        </w:rPr>
        <w:t xml:space="preserve"> регистрации Участников</w:t>
      </w:r>
      <w:r>
        <w:rPr>
          <w:rStyle w:val="2"/>
          <w:b/>
          <w:color w:val="000000"/>
          <w:sz w:val="24"/>
          <w:szCs w:val="24"/>
        </w:rPr>
        <w:t xml:space="preserve"> аукциона</w:t>
      </w:r>
      <w:r w:rsidR="001F3A48" w:rsidRPr="00C8141F">
        <w:rPr>
          <w:rStyle w:val="2"/>
          <w:color w:val="000000"/>
          <w:sz w:val="24"/>
          <w:szCs w:val="24"/>
        </w:rPr>
        <w:t xml:space="preserve">: </w:t>
      </w:r>
      <w:r w:rsidR="002E58BF">
        <w:rPr>
          <w:sz w:val="24"/>
          <w:szCs w:val="24"/>
        </w:rPr>
        <w:t>16.08</w:t>
      </w:r>
      <w:r w:rsidRPr="00596B0C">
        <w:rPr>
          <w:sz w:val="24"/>
          <w:szCs w:val="24"/>
        </w:rPr>
        <w:t>.201</w:t>
      </w:r>
      <w:r w:rsidR="002E58BF">
        <w:rPr>
          <w:sz w:val="24"/>
          <w:szCs w:val="24"/>
        </w:rPr>
        <w:t>8</w:t>
      </w:r>
      <w:r w:rsidRPr="00596B0C">
        <w:rPr>
          <w:sz w:val="24"/>
          <w:szCs w:val="24"/>
        </w:rPr>
        <w:t xml:space="preserve"> с 09 час. </w:t>
      </w:r>
      <w:r>
        <w:rPr>
          <w:sz w:val="24"/>
          <w:szCs w:val="24"/>
        </w:rPr>
        <w:t>15 </w:t>
      </w:r>
      <w:r w:rsidRPr="00596B0C">
        <w:rPr>
          <w:sz w:val="24"/>
          <w:szCs w:val="24"/>
        </w:rPr>
        <w:t>мин.</w:t>
      </w:r>
      <w:r>
        <w:rPr>
          <w:sz w:val="24"/>
          <w:szCs w:val="24"/>
        </w:rPr>
        <w:t xml:space="preserve"> д</w:t>
      </w:r>
      <w:r w:rsidR="001E7A7F">
        <w:rPr>
          <w:sz w:val="24"/>
          <w:szCs w:val="24"/>
        </w:rPr>
        <w:t xml:space="preserve">о 09 час. </w:t>
      </w:r>
      <w:r>
        <w:rPr>
          <w:sz w:val="24"/>
          <w:szCs w:val="24"/>
        </w:rPr>
        <w:t xml:space="preserve">45 мин. по адресу: </w:t>
      </w:r>
      <w:r w:rsidR="00827D66">
        <w:rPr>
          <w:rStyle w:val="212"/>
          <w:color w:val="000000"/>
          <w:sz w:val="24"/>
          <w:szCs w:val="24"/>
        </w:rPr>
        <w:t>Свердловская область</w:t>
      </w:r>
      <w:r w:rsidR="00827D66" w:rsidRPr="00CB5E4C">
        <w:rPr>
          <w:rStyle w:val="212"/>
          <w:color w:val="000000"/>
          <w:sz w:val="24"/>
          <w:szCs w:val="24"/>
        </w:rPr>
        <w:t xml:space="preserve">, </w:t>
      </w:r>
      <w:r w:rsidR="00827D66">
        <w:rPr>
          <w:rStyle w:val="212"/>
          <w:color w:val="000000"/>
          <w:sz w:val="24"/>
          <w:szCs w:val="24"/>
        </w:rPr>
        <w:t>город Верхняя Пышма</w:t>
      </w:r>
      <w:r w:rsidR="00827D66" w:rsidRPr="00CB5E4C">
        <w:rPr>
          <w:rStyle w:val="212"/>
          <w:color w:val="000000"/>
          <w:sz w:val="24"/>
          <w:szCs w:val="24"/>
        </w:rPr>
        <w:t xml:space="preserve">, улица </w:t>
      </w:r>
      <w:r w:rsidR="00827D66">
        <w:rPr>
          <w:rStyle w:val="212"/>
          <w:color w:val="000000"/>
          <w:sz w:val="24"/>
          <w:szCs w:val="24"/>
        </w:rPr>
        <w:t>Красноармейская</w:t>
      </w:r>
      <w:r w:rsidR="00827D66" w:rsidRPr="00CB5E4C">
        <w:rPr>
          <w:rStyle w:val="212"/>
          <w:color w:val="000000"/>
          <w:sz w:val="24"/>
          <w:szCs w:val="24"/>
        </w:rPr>
        <w:t>, дом 1</w:t>
      </w:r>
      <w:r w:rsidR="00827D66">
        <w:rPr>
          <w:rStyle w:val="212"/>
          <w:color w:val="000000"/>
          <w:sz w:val="24"/>
          <w:szCs w:val="24"/>
        </w:rPr>
        <w:t>3, кабинет 20</w:t>
      </w:r>
      <w:r w:rsidR="001E7A7F">
        <w:rPr>
          <w:sz w:val="24"/>
          <w:szCs w:val="24"/>
        </w:rPr>
        <w:t>.</w:t>
      </w:r>
    </w:p>
    <w:p w:rsidR="00612E0E" w:rsidRPr="00C8141F" w:rsidRDefault="009A5FE7" w:rsidP="00612E0E">
      <w:pPr>
        <w:pStyle w:val="21"/>
        <w:numPr>
          <w:ilvl w:val="1"/>
          <w:numId w:val="1"/>
        </w:numPr>
        <w:shd w:val="clear" w:color="auto" w:fill="auto"/>
        <w:tabs>
          <w:tab w:val="left" w:pos="298"/>
          <w:tab w:val="left" w:pos="709"/>
        </w:tabs>
        <w:spacing w:line="240" w:lineRule="auto"/>
        <w:ind w:right="-142"/>
        <w:rPr>
          <w:sz w:val="24"/>
          <w:szCs w:val="24"/>
        </w:rPr>
      </w:pPr>
      <w:r>
        <w:rPr>
          <w:rStyle w:val="2"/>
          <w:b/>
          <w:color w:val="000000"/>
          <w:sz w:val="24"/>
          <w:szCs w:val="24"/>
        </w:rPr>
        <w:t>Д</w:t>
      </w:r>
      <w:r w:rsidR="004C31FA">
        <w:rPr>
          <w:rStyle w:val="2"/>
          <w:b/>
          <w:color w:val="000000"/>
          <w:sz w:val="24"/>
          <w:szCs w:val="24"/>
        </w:rPr>
        <w:t>ата,</w:t>
      </w:r>
      <w:r w:rsidRPr="00C8141F">
        <w:rPr>
          <w:rStyle w:val="2"/>
          <w:b/>
          <w:color w:val="000000"/>
          <w:sz w:val="24"/>
          <w:szCs w:val="24"/>
        </w:rPr>
        <w:t xml:space="preserve"> время </w:t>
      </w:r>
      <w:r>
        <w:rPr>
          <w:rStyle w:val="2"/>
          <w:b/>
          <w:color w:val="000000"/>
          <w:sz w:val="24"/>
          <w:szCs w:val="24"/>
        </w:rPr>
        <w:t>и м</w:t>
      </w:r>
      <w:r w:rsidRPr="00C8141F">
        <w:rPr>
          <w:rStyle w:val="2"/>
          <w:b/>
          <w:color w:val="000000"/>
          <w:sz w:val="24"/>
          <w:szCs w:val="24"/>
        </w:rPr>
        <w:t>есто</w:t>
      </w:r>
      <w:r w:rsidR="001F3A48" w:rsidRPr="00C8141F">
        <w:rPr>
          <w:rStyle w:val="2"/>
          <w:b/>
          <w:color w:val="000000"/>
          <w:sz w:val="24"/>
          <w:szCs w:val="24"/>
        </w:rPr>
        <w:t xml:space="preserve"> проведения аукциона</w:t>
      </w:r>
      <w:r w:rsidR="003A2FB0" w:rsidRPr="00C8141F">
        <w:rPr>
          <w:sz w:val="24"/>
          <w:szCs w:val="24"/>
        </w:rPr>
        <w:t xml:space="preserve"> </w:t>
      </w:r>
      <w:r w:rsidR="002E58BF">
        <w:rPr>
          <w:rStyle w:val="212"/>
          <w:color w:val="000000"/>
          <w:sz w:val="24"/>
          <w:szCs w:val="24"/>
        </w:rPr>
        <w:t>16.08</w:t>
      </w:r>
      <w:r w:rsidRPr="00596B0C">
        <w:rPr>
          <w:rStyle w:val="212"/>
          <w:color w:val="000000"/>
          <w:sz w:val="24"/>
          <w:szCs w:val="24"/>
        </w:rPr>
        <w:t>.201</w:t>
      </w:r>
      <w:r w:rsidR="002E58BF">
        <w:rPr>
          <w:rStyle w:val="212"/>
          <w:color w:val="000000"/>
          <w:sz w:val="24"/>
          <w:szCs w:val="24"/>
        </w:rPr>
        <w:t>8</w:t>
      </w:r>
      <w:r w:rsidRPr="00596B0C">
        <w:rPr>
          <w:rStyle w:val="212"/>
          <w:color w:val="000000"/>
          <w:sz w:val="24"/>
          <w:szCs w:val="24"/>
        </w:rPr>
        <w:t xml:space="preserve"> в 10 час. 00 мин</w:t>
      </w:r>
      <w:r w:rsidRPr="00C8141F">
        <w:rPr>
          <w:rStyle w:val="212"/>
          <w:color w:val="000000"/>
          <w:sz w:val="24"/>
          <w:szCs w:val="24"/>
        </w:rPr>
        <w:t xml:space="preserve"> (до последнего предложения Участника)</w:t>
      </w:r>
      <w:r>
        <w:rPr>
          <w:rStyle w:val="212"/>
          <w:color w:val="000000"/>
          <w:sz w:val="24"/>
          <w:szCs w:val="24"/>
        </w:rPr>
        <w:t xml:space="preserve"> по адресу: </w:t>
      </w:r>
      <w:r w:rsidR="006A214C">
        <w:rPr>
          <w:rStyle w:val="212"/>
          <w:color w:val="000000"/>
          <w:sz w:val="24"/>
          <w:szCs w:val="24"/>
        </w:rPr>
        <w:t>Свердловская область</w:t>
      </w:r>
      <w:r w:rsidR="006A214C" w:rsidRPr="00CB5E4C">
        <w:rPr>
          <w:rStyle w:val="212"/>
          <w:color w:val="000000"/>
          <w:sz w:val="24"/>
          <w:szCs w:val="24"/>
        </w:rPr>
        <w:t xml:space="preserve">, </w:t>
      </w:r>
      <w:r w:rsidR="006A214C">
        <w:rPr>
          <w:rStyle w:val="212"/>
          <w:color w:val="000000"/>
          <w:sz w:val="24"/>
          <w:szCs w:val="24"/>
        </w:rPr>
        <w:t>город Верхняя Пышма</w:t>
      </w:r>
      <w:r w:rsidR="006A214C" w:rsidRPr="00CB5E4C">
        <w:rPr>
          <w:rStyle w:val="212"/>
          <w:color w:val="000000"/>
          <w:sz w:val="24"/>
          <w:szCs w:val="24"/>
        </w:rPr>
        <w:t xml:space="preserve">, улица </w:t>
      </w:r>
      <w:r w:rsidR="006A214C">
        <w:rPr>
          <w:rStyle w:val="212"/>
          <w:color w:val="000000"/>
          <w:sz w:val="24"/>
          <w:szCs w:val="24"/>
        </w:rPr>
        <w:t>Красноармейская</w:t>
      </w:r>
      <w:r w:rsidR="006A214C" w:rsidRPr="00CB5E4C">
        <w:rPr>
          <w:rStyle w:val="212"/>
          <w:color w:val="000000"/>
          <w:sz w:val="24"/>
          <w:szCs w:val="24"/>
        </w:rPr>
        <w:t>, дом 1</w:t>
      </w:r>
      <w:r w:rsidR="006A214C">
        <w:rPr>
          <w:rStyle w:val="212"/>
          <w:color w:val="000000"/>
          <w:sz w:val="24"/>
          <w:szCs w:val="24"/>
        </w:rPr>
        <w:t>3, малый зал</w:t>
      </w:r>
      <w:r w:rsidR="001F3A48" w:rsidRPr="00C8141F">
        <w:rPr>
          <w:rStyle w:val="212"/>
          <w:color w:val="000000"/>
          <w:sz w:val="24"/>
          <w:szCs w:val="24"/>
        </w:rPr>
        <w:t>.</w:t>
      </w:r>
      <w:bookmarkStart w:id="12" w:name="bookmark21"/>
    </w:p>
    <w:p w:rsidR="001F3A48" w:rsidRPr="00C8141F" w:rsidRDefault="009A5FE7" w:rsidP="00FD1ACE">
      <w:pPr>
        <w:pStyle w:val="21"/>
        <w:shd w:val="clear" w:color="auto" w:fill="auto"/>
        <w:spacing w:after="248" w:line="240" w:lineRule="auto"/>
        <w:ind w:right="-1" w:firstLine="320"/>
        <w:rPr>
          <w:sz w:val="24"/>
          <w:szCs w:val="24"/>
        </w:rPr>
      </w:pPr>
      <w:r>
        <w:rPr>
          <w:rStyle w:val="2"/>
          <w:b/>
          <w:color w:val="000000"/>
          <w:sz w:val="24"/>
          <w:szCs w:val="24"/>
        </w:rPr>
        <w:t>Дата,</w:t>
      </w:r>
      <w:r w:rsidRPr="00C8141F">
        <w:rPr>
          <w:rStyle w:val="2"/>
          <w:b/>
          <w:color w:val="000000"/>
          <w:sz w:val="24"/>
          <w:szCs w:val="24"/>
        </w:rPr>
        <w:t xml:space="preserve"> время </w:t>
      </w:r>
      <w:r>
        <w:rPr>
          <w:rStyle w:val="2"/>
          <w:b/>
          <w:color w:val="000000"/>
          <w:sz w:val="24"/>
          <w:szCs w:val="24"/>
        </w:rPr>
        <w:t>и м</w:t>
      </w:r>
      <w:r w:rsidRPr="00C8141F">
        <w:rPr>
          <w:rStyle w:val="2"/>
          <w:b/>
          <w:color w:val="000000"/>
          <w:sz w:val="24"/>
          <w:szCs w:val="24"/>
        </w:rPr>
        <w:t>есто</w:t>
      </w:r>
      <w:r w:rsidR="001F3A48" w:rsidRPr="00C8141F">
        <w:rPr>
          <w:rStyle w:val="2"/>
          <w:b/>
          <w:color w:val="000000"/>
          <w:sz w:val="24"/>
          <w:szCs w:val="24"/>
        </w:rPr>
        <w:t xml:space="preserve"> подведения итогов аукциона:</w:t>
      </w:r>
      <w:r w:rsidR="001F3A48" w:rsidRPr="00C8141F">
        <w:rPr>
          <w:rStyle w:val="2"/>
          <w:color w:val="000000"/>
          <w:sz w:val="24"/>
          <w:szCs w:val="24"/>
        </w:rPr>
        <w:t xml:space="preserve"> </w:t>
      </w:r>
      <w:r w:rsidR="002E58BF">
        <w:rPr>
          <w:rStyle w:val="212"/>
          <w:color w:val="000000"/>
          <w:sz w:val="24"/>
          <w:szCs w:val="24"/>
        </w:rPr>
        <w:t>16.08</w:t>
      </w:r>
      <w:r w:rsidRPr="004C288E">
        <w:rPr>
          <w:rStyle w:val="212"/>
          <w:color w:val="000000"/>
          <w:sz w:val="24"/>
          <w:szCs w:val="24"/>
        </w:rPr>
        <w:t>.201</w:t>
      </w:r>
      <w:r w:rsidR="002E58BF">
        <w:rPr>
          <w:rStyle w:val="212"/>
          <w:color w:val="000000"/>
          <w:sz w:val="24"/>
          <w:szCs w:val="24"/>
        </w:rPr>
        <w:t>8</w:t>
      </w:r>
      <w:r w:rsidRPr="001B7429">
        <w:rPr>
          <w:rStyle w:val="212"/>
          <w:color w:val="000000"/>
          <w:sz w:val="24"/>
          <w:szCs w:val="24"/>
        </w:rPr>
        <w:t xml:space="preserve"> </w:t>
      </w:r>
      <w:r>
        <w:rPr>
          <w:rStyle w:val="212"/>
          <w:color w:val="000000"/>
          <w:sz w:val="24"/>
          <w:szCs w:val="24"/>
        </w:rPr>
        <w:t>после</w:t>
      </w:r>
      <w:r w:rsidRPr="00C8141F">
        <w:rPr>
          <w:rStyle w:val="212"/>
          <w:color w:val="000000"/>
          <w:sz w:val="24"/>
          <w:szCs w:val="24"/>
        </w:rPr>
        <w:t xml:space="preserve"> поступления п</w:t>
      </w:r>
      <w:r>
        <w:rPr>
          <w:rStyle w:val="212"/>
          <w:color w:val="000000"/>
          <w:sz w:val="24"/>
          <w:szCs w:val="24"/>
        </w:rPr>
        <w:t xml:space="preserve">оследнего предложения Участника по адресу: </w:t>
      </w:r>
      <w:r w:rsidR="006A214C">
        <w:rPr>
          <w:rStyle w:val="212"/>
          <w:color w:val="000000"/>
          <w:sz w:val="24"/>
          <w:szCs w:val="24"/>
        </w:rPr>
        <w:t>Свердловская область</w:t>
      </w:r>
      <w:r w:rsidR="006A214C" w:rsidRPr="00CB5E4C">
        <w:rPr>
          <w:rStyle w:val="212"/>
          <w:color w:val="000000"/>
          <w:sz w:val="24"/>
          <w:szCs w:val="24"/>
        </w:rPr>
        <w:t xml:space="preserve">, </w:t>
      </w:r>
      <w:r w:rsidR="006A214C">
        <w:rPr>
          <w:rStyle w:val="212"/>
          <w:color w:val="000000"/>
          <w:sz w:val="24"/>
          <w:szCs w:val="24"/>
        </w:rPr>
        <w:t>город Верхняя Пышма</w:t>
      </w:r>
      <w:r w:rsidR="006A214C" w:rsidRPr="00CB5E4C">
        <w:rPr>
          <w:rStyle w:val="212"/>
          <w:color w:val="000000"/>
          <w:sz w:val="24"/>
          <w:szCs w:val="24"/>
        </w:rPr>
        <w:t xml:space="preserve">, улица </w:t>
      </w:r>
      <w:r w:rsidR="006A214C">
        <w:rPr>
          <w:rStyle w:val="212"/>
          <w:color w:val="000000"/>
          <w:sz w:val="24"/>
          <w:szCs w:val="24"/>
        </w:rPr>
        <w:t>Красноармейская</w:t>
      </w:r>
      <w:r w:rsidR="006A214C" w:rsidRPr="00CB5E4C">
        <w:rPr>
          <w:rStyle w:val="212"/>
          <w:color w:val="000000"/>
          <w:sz w:val="24"/>
          <w:szCs w:val="24"/>
        </w:rPr>
        <w:t>, дом 1</w:t>
      </w:r>
      <w:r w:rsidR="006A214C">
        <w:rPr>
          <w:rStyle w:val="212"/>
          <w:color w:val="000000"/>
          <w:sz w:val="24"/>
          <w:szCs w:val="24"/>
        </w:rPr>
        <w:t>3, малый зал</w:t>
      </w:r>
      <w:bookmarkEnd w:id="12"/>
      <w:r>
        <w:rPr>
          <w:rStyle w:val="212"/>
          <w:color w:val="000000"/>
          <w:sz w:val="24"/>
          <w:szCs w:val="24"/>
        </w:rPr>
        <w:t>.</w:t>
      </w:r>
    </w:p>
    <w:p w:rsidR="001F3A48" w:rsidRPr="00CB5E4C" w:rsidRDefault="001F3A48" w:rsidP="00FD1ACE">
      <w:pPr>
        <w:pStyle w:val="40"/>
        <w:numPr>
          <w:ilvl w:val="0"/>
          <w:numId w:val="1"/>
        </w:numPr>
        <w:shd w:val="clear" w:color="auto" w:fill="auto"/>
        <w:tabs>
          <w:tab w:val="left" w:pos="418"/>
          <w:tab w:val="left" w:pos="709"/>
          <w:tab w:val="left" w:pos="9497"/>
        </w:tabs>
        <w:spacing w:after="146" w:line="240" w:lineRule="auto"/>
        <w:ind w:right="-1" w:firstLine="0"/>
        <w:rPr>
          <w:b w:val="0"/>
          <w:sz w:val="24"/>
          <w:szCs w:val="24"/>
        </w:rPr>
      </w:pPr>
      <w:bookmarkStart w:id="13" w:name="bookmark22"/>
      <w:r w:rsidRPr="00C8141F">
        <w:rPr>
          <w:rStyle w:val="4"/>
          <w:b/>
          <w:color w:val="000000"/>
          <w:sz w:val="24"/>
          <w:szCs w:val="24"/>
        </w:rPr>
        <w:t>Порядок публикации Информационного</w:t>
      </w:r>
      <w:r w:rsidRPr="00CB5E4C">
        <w:rPr>
          <w:rStyle w:val="4"/>
          <w:b/>
          <w:color w:val="000000"/>
          <w:sz w:val="24"/>
          <w:szCs w:val="24"/>
        </w:rPr>
        <w:t xml:space="preserve"> сообщения и осмотра Объекта (лота) аукциона</w:t>
      </w:r>
      <w:bookmarkEnd w:id="13"/>
    </w:p>
    <w:p w:rsidR="006F77D8" w:rsidRPr="006F77D8" w:rsidRDefault="001F3A48" w:rsidP="00FD1ACE">
      <w:pPr>
        <w:pStyle w:val="21"/>
        <w:shd w:val="clear" w:color="auto" w:fill="auto"/>
        <w:spacing w:after="248" w:line="240" w:lineRule="auto"/>
        <w:ind w:right="-1" w:firstLine="320"/>
        <w:rPr>
          <w:color w:val="000000"/>
          <w:shd w:val="clear" w:color="auto" w:fill="FFFFFF"/>
        </w:rPr>
      </w:pPr>
      <w:r w:rsidRPr="00CB5E4C">
        <w:rPr>
          <w:rStyle w:val="2"/>
          <w:color w:val="000000"/>
          <w:sz w:val="24"/>
          <w:szCs w:val="24"/>
        </w:rPr>
        <w:t xml:space="preserve">Информационное сообщение размещается на </w:t>
      </w:r>
      <w:r w:rsidR="006F77D8" w:rsidRPr="006F77D8">
        <w:rPr>
          <w:rStyle w:val="2"/>
          <w:color w:val="000000"/>
          <w:sz w:val="24"/>
          <w:szCs w:val="24"/>
        </w:rPr>
        <w:t>официальном сайте Российской Федерации для размещения информации о проведении торгов (http://torgi.gov.ru), официальном интернет-портале правовой информации городского округа Верхняя Пышма (www.верхняяпышма-право.рф), официальном сайте администрации городского округа Верхняя Пышма (http://movp.ru/)</w:t>
      </w:r>
      <w:r w:rsidR="006F77D8">
        <w:rPr>
          <w:rStyle w:val="2"/>
          <w:color w:val="000000"/>
          <w:sz w:val="24"/>
          <w:szCs w:val="24"/>
        </w:rPr>
        <w:t>.</w:t>
      </w:r>
    </w:p>
    <w:p w:rsidR="00B254C6" w:rsidRPr="00CB5E4C" w:rsidRDefault="00B254C6" w:rsidP="00FD1ACE">
      <w:pPr>
        <w:pStyle w:val="40"/>
        <w:numPr>
          <w:ilvl w:val="0"/>
          <w:numId w:val="1"/>
        </w:numPr>
        <w:shd w:val="clear" w:color="auto" w:fill="auto"/>
        <w:tabs>
          <w:tab w:val="left" w:pos="418"/>
          <w:tab w:val="left" w:pos="709"/>
          <w:tab w:val="left" w:pos="9497"/>
        </w:tabs>
        <w:spacing w:after="146" w:line="240" w:lineRule="auto"/>
        <w:ind w:right="-1" w:firstLine="0"/>
        <w:rPr>
          <w:sz w:val="24"/>
          <w:szCs w:val="24"/>
        </w:rPr>
      </w:pPr>
      <w:bookmarkStart w:id="14" w:name="bookmark24"/>
      <w:r w:rsidRPr="00CB5E4C">
        <w:rPr>
          <w:rStyle w:val="4"/>
          <w:b/>
          <w:bCs/>
          <w:color w:val="000000"/>
          <w:sz w:val="24"/>
          <w:szCs w:val="24"/>
        </w:rPr>
        <w:t>Порядок ознакомления Претендентов с информацией, условиями договора купли-продажи Объекта (лота) аукциона</w:t>
      </w:r>
      <w:bookmarkEnd w:id="14"/>
    </w:p>
    <w:p w:rsidR="00B254C6" w:rsidRDefault="00B254C6" w:rsidP="00FD1ACE">
      <w:pPr>
        <w:pStyle w:val="21"/>
        <w:shd w:val="clear" w:color="auto" w:fill="auto"/>
        <w:spacing w:after="248" w:line="240" w:lineRule="auto"/>
        <w:ind w:right="-1" w:firstLine="320"/>
        <w:rPr>
          <w:rStyle w:val="22pt"/>
          <w:color w:val="000000"/>
          <w:spacing w:val="0"/>
          <w:sz w:val="24"/>
          <w:szCs w:val="24"/>
        </w:rPr>
      </w:pPr>
      <w:r w:rsidRPr="00CB5E4C">
        <w:rPr>
          <w:rStyle w:val="2"/>
          <w:color w:val="000000"/>
          <w:sz w:val="24"/>
          <w:szCs w:val="24"/>
        </w:rPr>
        <w:t>Любой Претендент в дни и время подачи (приема) Заявок вправе ознакомиться с информацией, условиями договора купли-продажи Объекта (лота) аукциона по месту подачи (приема) Заявок (п.</w:t>
      </w:r>
      <w:r w:rsidR="007A2EAA" w:rsidRPr="00CB5E4C">
        <w:rPr>
          <w:rStyle w:val="22pt"/>
          <w:color w:val="000000"/>
          <w:spacing w:val="0"/>
          <w:sz w:val="24"/>
          <w:szCs w:val="24"/>
        </w:rPr>
        <w:t>4.1.</w:t>
      </w:r>
      <w:r w:rsidRPr="00CB5E4C">
        <w:rPr>
          <w:rStyle w:val="22pt"/>
          <w:color w:val="000000"/>
          <w:spacing w:val="0"/>
          <w:sz w:val="24"/>
          <w:szCs w:val="24"/>
        </w:rPr>
        <w:t>).</w:t>
      </w:r>
    </w:p>
    <w:p w:rsidR="00B254C6" w:rsidRPr="00CB5E4C" w:rsidRDefault="00B254C6" w:rsidP="00FD1ACE">
      <w:pPr>
        <w:pStyle w:val="40"/>
        <w:numPr>
          <w:ilvl w:val="0"/>
          <w:numId w:val="1"/>
        </w:numPr>
        <w:shd w:val="clear" w:color="auto" w:fill="auto"/>
        <w:tabs>
          <w:tab w:val="left" w:pos="418"/>
          <w:tab w:val="left" w:pos="709"/>
          <w:tab w:val="left" w:pos="9497"/>
        </w:tabs>
        <w:spacing w:after="146" w:line="240" w:lineRule="auto"/>
        <w:ind w:right="-1" w:firstLine="0"/>
        <w:rPr>
          <w:sz w:val="24"/>
          <w:szCs w:val="24"/>
        </w:rPr>
      </w:pPr>
      <w:bookmarkStart w:id="15" w:name="bookmark26"/>
      <w:r w:rsidRPr="00CB5E4C">
        <w:rPr>
          <w:rStyle w:val="4"/>
          <w:b/>
          <w:bCs/>
          <w:color w:val="000000"/>
          <w:sz w:val="24"/>
          <w:szCs w:val="24"/>
        </w:rPr>
        <w:t>Ограничения участия в аукционе отдельных категорий физических и юридических лиц</w:t>
      </w:r>
      <w:bookmarkEnd w:id="15"/>
    </w:p>
    <w:p w:rsidR="00B254C6" w:rsidRPr="00CB5E4C" w:rsidRDefault="00B254C6" w:rsidP="00450568">
      <w:pPr>
        <w:pStyle w:val="21"/>
        <w:shd w:val="clear" w:color="auto" w:fill="auto"/>
        <w:spacing w:line="240" w:lineRule="auto"/>
        <w:ind w:right="-1" w:firstLine="320"/>
        <w:rPr>
          <w:sz w:val="24"/>
          <w:szCs w:val="24"/>
        </w:rPr>
      </w:pPr>
      <w:r w:rsidRPr="00CB5E4C">
        <w:rPr>
          <w:rStyle w:val="2"/>
          <w:color w:val="000000"/>
          <w:sz w:val="24"/>
          <w:szCs w:val="24"/>
        </w:rPr>
        <w:t>К участию в аукционе допускаются физические и юридические лица, признаваемые покупателями в соответствии со статьей 5 Федерального закона от 21.12.2001 № 178-ФЗ «О приватизации государственного и муниципального имущества», своевременно подавшие Заявку, представившие надлежащим образом оформленные документы в соответствии с пунктом 9 Информационного сообщения, и обеспечившие поступление на счет, указанный в пункте 10.3. Информационного сообщения, установленного размера задатка в порядке и сроки, указанные в пункте 10 Информационного сообщения.</w:t>
      </w:r>
    </w:p>
    <w:p w:rsidR="00B254C6" w:rsidRPr="00CB5E4C" w:rsidRDefault="00B254C6" w:rsidP="00450568">
      <w:pPr>
        <w:pStyle w:val="21"/>
        <w:shd w:val="clear" w:color="auto" w:fill="auto"/>
        <w:spacing w:after="248" w:line="240" w:lineRule="auto"/>
        <w:ind w:right="-1" w:firstLine="320"/>
        <w:rPr>
          <w:sz w:val="24"/>
          <w:szCs w:val="24"/>
        </w:rPr>
      </w:pPr>
      <w:bookmarkStart w:id="16" w:name="bookmark27"/>
      <w:r w:rsidRPr="00CB5E4C">
        <w:rPr>
          <w:rStyle w:val="2"/>
          <w:color w:val="000000"/>
          <w:sz w:val="24"/>
          <w:szCs w:val="24"/>
        </w:rPr>
        <w:t>Ограничения на участие в аукционе нерезидентов Российской Федерации, а также резидентов Российской Федерации, имеющих в качестве учредителей (участников) и аффилированных лиц иностранных физических и юридических лиц отсутствуют.</w:t>
      </w:r>
      <w:bookmarkEnd w:id="16"/>
    </w:p>
    <w:p w:rsidR="00B254C6" w:rsidRPr="00CB5E4C" w:rsidRDefault="00B254C6" w:rsidP="00450568">
      <w:pPr>
        <w:pStyle w:val="40"/>
        <w:numPr>
          <w:ilvl w:val="0"/>
          <w:numId w:val="1"/>
        </w:numPr>
        <w:shd w:val="clear" w:color="auto" w:fill="auto"/>
        <w:tabs>
          <w:tab w:val="left" w:pos="298"/>
        </w:tabs>
        <w:spacing w:after="146" w:line="240" w:lineRule="auto"/>
        <w:ind w:right="-1" w:firstLine="0"/>
        <w:rPr>
          <w:sz w:val="24"/>
          <w:szCs w:val="24"/>
        </w:rPr>
      </w:pPr>
      <w:bookmarkStart w:id="17" w:name="bookmark28"/>
      <w:r w:rsidRPr="00CB5E4C">
        <w:rPr>
          <w:rStyle w:val="4"/>
          <w:b/>
          <w:bCs/>
          <w:color w:val="000000"/>
          <w:sz w:val="24"/>
          <w:szCs w:val="24"/>
        </w:rPr>
        <w:t>Порядок подачи (приема) и отзыва Заявок</w:t>
      </w:r>
      <w:bookmarkEnd w:id="17"/>
    </w:p>
    <w:p w:rsidR="00B254C6" w:rsidRPr="00CB5E4C" w:rsidRDefault="00B254C6" w:rsidP="003270FE">
      <w:pPr>
        <w:pStyle w:val="21"/>
        <w:numPr>
          <w:ilvl w:val="1"/>
          <w:numId w:val="1"/>
        </w:numPr>
        <w:shd w:val="clear" w:color="auto" w:fill="auto"/>
        <w:tabs>
          <w:tab w:val="left" w:pos="747"/>
        </w:tabs>
        <w:spacing w:line="240" w:lineRule="auto"/>
        <w:ind w:right="-1"/>
        <w:rPr>
          <w:sz w:val="24"/>
          <w:szCs w:val="24"/>
        </w:rPr>
      </w:pPr>
      <w:r w:rsidRPr="00CB5E4C">
        <w:rPr>
          <w:rStyle w:val="2"/>
          <w:color w:val="000000"/>
          <w:sz w:val="24"/>
          <w:szCs w:val="24"/>
        </w:rPr>
        <w:t>Для участия в аукционе Претендент представляет Организатору аукциона в установленный срок подачи (приема) Заявок (пункты 4.2</w:t>
      </w:r>
      <w:r w:rsidR="00612E0E" w:rsidRPr="00CB5E4C">
        <w:rPr>
          <w:rStyle w:val="2"/>
          <w:color w:val="000000"/>
          <w:sz w:val="24"/>
          <w:szCs w:val="24"/>
        </w:rPr>
        <w:t>, 4.3</w:t>
      </w:r>
      <w:r w:rsidRPr="00CB5E4C">
        <w:rPr>
          <w:rStyle w:val="2"/>
          <w:color w:val="000000"/>
          <w:sz w:val="24"/>
          <w:szCs w:val="24"/>
        </w:rPr>
        <w:t>) Заявку, включающую документы в соответствии с перечнем (пункт 9) Информационного сообщения.</w:t>
      </w:r>
    </w:p>
    <w:p w:rsidR="00B254C6" w:rsidRPr="00CB5E4C" w:rsidRDefault="00B254C6" w:rsidP="003270FE">
      <w:pPr>
        <w:pStyle w:val="21"/>
        <w:numPr>
          <w:ilvl w:val="1"/>
          <w:numId w:val="1"/>
        </w:numPr>
        <w:shd w:val="clear" w:color="auto" w:fill="auto"/>
        <w:tabs>
          <w:tab w:val="left" w:pos="747"/>
        </w:tabs>
        <w:spacing w:line="240" w:lineRule="auto"/>
        <w:ind w:right="-1"/>
        <w:rPr>
          <w:sz w:val="24"/>
          <w:szCs w:val="24"/>
        </w:rPr>
      </w:pPr>
      <w:r w:rsidRPr="00CB5E4C">
        <w:rPr>
          <w:rStyle w:val="2"/>
          <w:color w:val="000000"/>
          <w:sz w:val="24"/>
          <w:szCs w:val="24"/>
        </w:rPr>
        <w:t>Одно лицо имеет право подать только одну Заявку в отношении одного лота аукциона.</w:t>
      </w:r>
    </w:p>
    <w:p w:rsidR="00B254C6" w:rsidRPr="00CB5E4C" w:rsidRDefault="00B254C6" w:rsidP="003270FE">
      <w:pPr>
        <w:pStyle w:val="21"/>
        <w:numPr>
          <w:ilvl w:val="1"/>
          <w:numId w:val="1"/>
        </w:numPr>
        <w:shd w:val="clear" w:color="auto" w:fill="auto"/>
        <w:tabs>
          <w:tab w:val="left" w:pos="747"/>
        </w:tabs>
        <w:spacing w:line="240" w:lineRule="auto"/>
        <w:ind w:right="-1"/>
        <w:rPr>
          <w:sz w:val="24"/>
          <w:szCs w:val="24"/>
        </w:rPr>
      </w:pPr>
      <w:r w:rsidRPr="00CB5E4C">
        <w:rPr>
          <w:rStyle w:val="2"/>
          <w:color w:val="000000"/>
          <w:sz w:val="24"/>
          <w:szCs w:val="24"/>
        </w:rPr>
        <w:t>Заявки принимаются по месту (адресу) и в срок подачи (приема) Заявок, указанные в разделе 4 Информационного сообщения.</w:t>
      </w:r>
    </w:p>
    <w:p w:rsidR="00B254C6" w:rsidRPr="00CB5E4C" w:rsidRDefault="00B254C6" w:rsidP="003270FE">
      <w:pPr>
        <w:pStyle w:val="21"/>
        <w:numPr>
          <w:ilvl w:val="1"/>
          <w:numId w:val="1"/>
        </w:numPr>
        <w:shd w:val="clear" w:color="auto" w:fill="auto"/>
        <w:tabs>
          <w:tab w:val="left" w:pos="747"/>
        </w:tabs>
        <w:spacing w:line="240" w:lineRule="auto"/>
        <w:ind w:right="-1"/>
        <w:rPr>
          <w:sz w:val="24"/>
          <w:szCs w:val="24"/>
        </w:rPr>
      </w:pPr>
      <w:r w:rsidRPr="00CB5E4C">
        <w:rPr>
          <w:rStyle w:val="2"/>
          <w:color w:val="000000"/>
          <w:sz w:val="24"/>
          <w:szCs w:val="24"/>
        </w:rPr>
        <w:t>Заявка и опись представленных документов составляются в 2 (двух) экземплярах, один из которых остается у Организатора аукциона, другой - у Претендента.</w:t>
      </w:r>
    </w:p>
    <w:p w:rsidR="00B254C6" w:rsidRPr="00CB5E4C" w:rsidRDefault="00B254C6" w:rsidP="003270FE">
      <w:pPr>
        <w:pStyle w:val="21"/>
        <w:numPr>
          <w:ilvl w:val="1"/>
          <w:numId w:val="1"/>
        </w:numPr>
        <w:shd w:val="clear" w:color="auto" w:fill="auto"/>
        <w:tabs>
          <w:tab w:val="left" w:pos="747"/>
        </w:tabs>
        <w:spacing w:line="240" w:lineRule="auto"/>
        <w:ind w:right="-1"/>
        <w:rPr>
          <w:sz w:val="24"/>
          <w:szCs w:val="24"/>
        </w:rPr>
      </w:pPr>
      <w:r w:rsidRPr="00CB5E4C">
        <w:rPr>
          <w:rStyle w:val="2"/>
          <w:color w:val="000000"/>
          <w:sz w:val="24"/>
          <w:szCs w:val="24"/>
        </w:rPr>
        <w:t>Заявка с прилагаемыми к ней документами регистрируется Организатором аукциона в журнале приема заявок с присвоением каждой Заявке номера и указанием даты и времени подачи(приема) Заявки. На каждом экземпляре Заявки Организатором аукциона делается отметка о принятии Заявки с указанием ее номера, даты и времени принятия.</w:t>
      </w:r>
    </w:p>
    <w:p w:rsidR="00B254C6" w:rsidRPr="00CB5E4C" w:rsidRDefault="00B254C6" w:rsidP="003270FE">
      <w:pPr>
        <w:pStyle w:val="21"/>
        <w:numPr>
          <w:ilvl w:val="1"/>
          <w:numId w:val="1"/>
        </w:numPr>
        <w:shd w:val="clear" w:color="auto" w:fill="auto"/>
        <w:tabs>
          <w:tab w:val="left" w:pos="747"/>
        </w:tabs>
        <w:spacing w:line="240" w:lineRule="auto"/>
        <w:ind w:right="-1"/>
        <w:rPr>
          <w:sz w:val="24"/>
          <w:szCs w:val="24"/>
        </w:rPr>
      </w:pPr>
      <w:r w:rsidRPr="00CB5E4C">
        <w:rPr>
          <w:rStyle w:val="2"/>
          <w:color w:val="000000"/>
          <w:sz w:val="24"/>
          <w:szCs w:val="24"/>
        </w:rPr>
        <w:t>При подаче Претендентами Заявок на участие в аукционе, сотрудником, осуществляющим прием и оформление документов, консультации не проводятся.</w:t>
      </w:r>
    </w:p>
    <w:p w:rsidR="00B254C6" w:rsidRPr="00CB5E4C" w:rsidRDefault="00B254C6" w:rsidP="003270FE">
      <w:pPr>
        <w:pStyle w:val="21"/>
        <w:numPr>
          <w:ilvl w:val="1"/>
          <w:numId w:val="1"/>
        </w:numPr>
        <w:shd w:val="clear" w:color="auto" w:fill="auto"/>
        <w:tabs>
          <w:tab w:val="left" w:pos="747"/>
        </w:tabs>
        <w:spacing w:line="240" w:lineRule="auto"/>
        <w:ind w:right="-1"/>
        <w:rPr>
          <w:sz w:val="24"/>
          <w:szCs w:val="24"/>
        </w:rPr>
      </w:pPr>
      <w:r w:rsidRPr="00CB5E4C">
        <w:rPr>
          <w:rStyle w:val="2"/>
          <w:color w:val="000000"/>
          <w:sz w:val="24"/>
          <w:szCs w:val="24"/>
        </w:rPr>
        <w:t>Заявка, поступившая по истечении срока</w:t>
      </w:r>
      <w:r w:rsidR="00612E0E" w:rsidRPr="00CB5E4C">
        <w:rPr>
          <w:rStyle w:val="2"/>
          <w:color w:val="000000"/>
          <w:sz w:val="24"/>
          <w:szCs w:val="24"/>
        </w:rPr>
        <w:t xml:space="preserve"> подачи (приема) Заявок (п. 4.3</w:t>
      </w:r>
      <w:r w:rsidRPr="00CB5E4C">
        <w:rPr>
          <w:rStyle w:val="2"/>
          <w:color w:val="000000"/>
          <w:sz w:val="24"/>
          <w:szCs w:val="24"/>
        </w:rPr>
        <w:t>) вместе с описью, на которой делается отметка об отказе в принятии Заявки, возвращается Претенденту или его уполномоченному представителю под расписку.</w:t>
      </w:r>
    </w:p>
    <w:p w:rsidR="00B254C6" w:rsidRPr="00CB5E4C" w:rsidRDefault="00B254C6" w:rsidP="00042A7C">
      <w:pPr>
        <w:pStyle w:val="21"/>
        <w:numPr>
          <w:ilvl w:val="1"/>
          <w:numId w:val="1"/>
        </w:numPr>
        <w:shd w:val="clear" w:color="auto" w:fill="auto"/>
        <w:tabs>
          <w:tab w:val="left" w:pos="747"/>
        </w:tabs>
        <w:spacing w:line="240" w:lineRule="auto"/>
        <w:ind w:right="-1"/>
        <w:rPr>
          <w:sz w:val="24"/>
          <w:szCs w:val="24"/>
        </w:rPr>
      </w:pPr>
      <w:r w:rsidRPr="00CB5E4C">
        <w:rPr>
          <w:rStyle w:val="2"/>
          <w:color w:val="000000"/>
          <w:sz w:val="24"/>
          <w:szCs w:val="24"/>
        </w:rPr>
        <w:t>До признания Претендента Участником он имеет право посредством уведомления в письменной форме отозвать зарегистрированную Заявку. Уведомление об отзыве Заявки принимается аналогично порядку подачи (приема) Заявок.</w:t>
      </w:r>
    </w:p>
    <w:p w:rsidR="00B254C6" w:rsidRPr="00CB5E4C" w:rsidRDefault="00B254C6" w:rsidP="00EC3321">
      <w:pPr>
        <w:pStyle w:val="21"/>
        <w:numPr>
          <w:ilvl w:val="1"/>
          <w:numId w:val="1"/>
        </w:numPr>
        <w:shd w:val="clear" w:color="auto" w:fill="auto"/>
        <w:tabs>
          <w:tab w:val="left" w:pos="747"/>
        </w:tabs>
        <w:spacing w:line="240" w:lineRule="auto"/>
        <w:ind w:right="-1"/>
        <w:rPr>
          <w:sz w:val="24"/>
          <w:szCs w:val="24"/>
        </w:rPr>
      </w:pPr>
      <w:r w:rsidRPr="00CB5E4C">
        <w:rPr>
          <w:rStyle w:val="2"/>
          <w:color w:val="000000"/>
          <w:sz w:val="24"/>
          <w:szCs w:val="24"/>
        </w:rPr>
        <w:t>Документы, входящие в Заявку должны быть:</w:t>
      </w:r>
    </w:p>
    <w:p w:rsidR="00B254C6" w:rsidRPr="00CB5E4C" w:rsidRDefault="00B254C6" w:rsidP="00825FD4">
      <w:pPr>
        <w:pStyle w:val="21"/>
        <w:numPr>
          <w:ilvl w:val="0"/>
          <w:numId w:val="2"/>
        </w:numPr>
        <w:shd w:val="clear" w:color="auto" w:fill="auto"/>
        <w:tabs>
          <w:tab w:val="left" w:pos="426"/>
          <w:tab w:val="left" w:pos="518"/>
        </w:tabs>
        <w:spacing w:line="240" w:lineRule="auto"/>
        <w:ind w:right="-1"/>
        <w:rPr>
          <w:sz w:val="24"/>
          <w:szCs w:val="24"/>
        </w:rPr>
      </w:pPr>
      <w:r w:rsidRPr="00CB5E4C">
        <w:rPr>
          <w:rStyle w:val="2"/>
          <w:color w:val="000000"/>
          <w:sz w:val="24"/>
          <w:szCs w:val="24"/>
        </w:rPr>
        <w:t>сшиты в единую книгу, которая должна содержать сквозную нумерацию листов;</w:t>
      </w:r>
    </w:p>
    <w:p w:rsidR="00B254C6" w:rsidRPr="00CB5E4C" w:rsidRDefault="00B254C6" w:rsidP="00825FD4">
      <w:pPr>
        <w:pStyle w:val="21"/>
        <w:numPr>
          <w:ilvl w:val="0"/>
          <w:numId w:val="2"/>
        </w:numPr>
        <w:shd w:val="clear" w:color="auto" w:fill="auto"/>
        <w:tabs>
          <w:tab w:val="left" w:pos="426"/>
          <w:tab w:val="left" w:pos="490"/>
        </w:tabs>
        <w:spacing w:line="240" w:lineRule="auto"/>
        <w:ind w:right="-1"/>
        <w:rPr>
          <w:sz w:val="24"/>
          <w:szCs w:val="24"/>
        </w:rPr>
      </w:pPr>
      <w:r w:rsidRPr="00CB5E4C">
        <w:rPr>
          <w:rStyle w:val="2"/>
          <w:color w:val="000000"/>
          <w:sz w:val="24"/>
          <w:szCs w:val="24"/>
        </w:rPr>
        <w:t>на прошивке заверены оригиналом подписи уполномоченного представителя Претендента с указанием должности и расшифровкой Ф.И.О. (для юридических лиц) или оригиналом подписи Претендента с указанием Ф.И.О. (для физических лиц и индивидуальных предпринимателей), с указанием количества листов и заверены печатью (для юридических лиц (при наличии) для индивидуальных предпринимателей (при наличии));</w:t>
      </w:r>
    </w:p>
    <w:p w:rsidR="00B254C6" w:rsidRPr="00CB5E4C" w:rsidRDefault="00B254C6" w:rsidP="008C3B4B">
      <w:pPr>
        <w:pStyle w:val="21"/>
        <w:numPr>
          <w:ilvl w:val="0"/>
          <w:numId w:val="2"/>
        </w:numPr>
        <w:shd w:val="clear" w:color="auto" w:fill="auto"/>
        <w:tabs>
          <w:tab w:val="left" w:pos="426"/>
          <w:tab w:val="left" w:pos="490"/>
        </w:tabs>
        <w:spacing w:line="240" w:lineRule="auto"/>
        <w:ind w:right="-1"/>
        <w:rPr>
          <w:sz w:val="24"/>
          <w:szCs w:val="24"/>
        </w:rPr>
      </w:pPr>
      <w:r w:rsidRPr="00CB5E4C">
        <w:rPr>
          <w:rStyle w:val="2"/>
          <w:color w:val="000000"/>
          <w:sz w:val="24"/>
          <w:szCs w:val="24"/>
        </w:rPr>
        <w:t>заполнены разборчиво на русском языке и по всем пунктам.</w:t>
      </w:r>
    </w:p>
    <w:p w:rsidR="00B254C6" w:rsidRPr="00CB5E4C" w:rsidRDefault="00B254C6" w:rsidP="00EC3321">
      <w:pPr>
        <w:pStyle w:val="21"/>
        <w:numPr>
          <w:ilvl w:val="1"/>
          <w:numId w:val="1"/>
        </w:numPr>
        <w:shd w:val="clear" w:color="auto" w:fill="auto"/>
        <w:tabs>
          <w:tab w:val="left" w:pos="747"/>
        </w:tabs>
        <w:spacing w:line="240" w:lineRule="auto"/>
        <w:ind w:right="-1"/>
        <w:rPr>
          <w:sz w:val="24"/>
          <w:szCs w:val="24"/>
        </w:rPr>
      </w:pPr>
      <w:r w:rsidRPr="00CB5E4C">
        <w:rPr>
          <w:rStyle w:val="2"/>
          <w:color w:val="000000"/>
          <w:sz w:val="24"/>
          <w:szCs w:val="24"/>
        </w:rPr>
        <w:t>Верность копий представляемых документов должна быть заверена оригиналом подписи руководителя Претендента либо уполномоченного представителя (для юридических лиц) или оригиналом подписи Претенден</w:t>
      </w:r>
      <w:r w:rsidRPr="00CB5E4C">
        <w:rPr>
          <w:rStyle w:val="2"/>
          <w:color w:val="000000"/>
        </w:rPr>
        <w:t xml:space="preserve">та </w:t>
      </w:r>
      <w:r w:rsidRPr="00CB5E4C">
        <w:rPr>
          <w:rStyle w:val="2"/>
          <w:color w:val="000000"/>
          <w:sz w:val="24"/>
          <w:szCs w:val="24"/>
        </w:rPr>
        <w:t>(для физических лиц, индивидуальных предпринимателей) и печатью (для юридических лиц (при наличии) для индивидуальных предпринимателей (при наличии)).</w:t>
      </w:r>
    </w:p>
    <w:p w:rsidR="00B254C6" w:rsidRPr="00FC7E1C" w:rsidRDefault="00B254C6" w:rsidP="00EC3321">
      <w:pPr>
        <w:pStyle w:val="21"/>
        <w:numPr>
          <w:ilvl w:val="1"/>
          <w:numId w:val="1"/>
        </w:numPr>
        <w:shd w:val="clear" w:color="auto" w:fill="auto"/>
        <w:tabs>
          <w:tab w:val="left" w:pos="747"/>
        </w:tabs>
        <w:spacing w:line="240" w:lineRule="auto"/>
        <w:ind w:right="-1"/>
        <w:rPr>
          <w:sz w:val="24"/>
          <w:szCs w:val="24"/>
        </w:rPr>
      </w:pPr>
      <w:r w:rsidRPr="00CB5E4C">
        <w:rPr>
          <w:rStyle w:val="2"/>
          <w:color w:val="000000"/>
          <w:sz w:val="24"/>
          <w:szCs w:val="24"/>
        </w:rPr>
        <w:t>При нумерации листов Заявки номера на оригиналах официальных документов, выданных Претенденту третьими лицами (доверенности, нотариально заверенные копии и др.), проставляются на обороте листа в левом</w:t>
      </w:r>
      <w:r w:rsidRPr="00FC7E1C">
        <w:rPr>
          <w:rStyle w:val="2"/>
          <w:color w:val="000000"/>
          <w:sz w:val="24"/>
          <w:szCs w:val="24"/>
        </w:rPr>
        <w:t xml:space="preserve"> нижнем углу.</w:t>
      </w:r>
    </w:p>
    <w:p w:rsidR="00B254C6" w:rsidRPr="009D65CA" w:rsidRDefault="00B254C6" w:rsidP="00FD1ACE">
      <w:pPr>
        <w:pStyle w:val="21"/>
        <w:numPr>
          <w:ilvl w:val="1"/>
          <w:numId w:val="1"/>
        </w:numPr>
        <w:shd w:val="clear" w:color="auto" w:fill="auto"/>
        <w:tabs>
          <w:tab w:val="left" w:pos="747"/>
        </w:tabs>
        <w:spacing w:line="240" w:lineRule="auto"/>
        <w:ind w:right="-1"/>
        <w:rPr>
          <w:spacing w:val="-20"/>
          <w:sz w:val="24"/>
          <w:szCs w:val="24"/>
        </w:rPr>
      </w:pPr>
      <w:r w:rsidRPr="009D65CA">
        <w:rPr>
          <w:rStyle w:val="2"/>
          <w:color w:val="000000"/>
          <w:spacing w:val="-20"/>
          <w:sz w:val="24"/>
          <w:szCs w:val="24"/>
        </w:rPr>
        <w:t>При заполнении Заявки и оформлении документов не допускается применение факсимильных подписей.</w:t>
      </w:r>
    </w:p>
    <w:p w:rsidR="00B254C6" w:rsidRPr="009D65CA" w:rsidRDefault="00B254C6" w:rsidP="00FD1ACE">
      <w:pPr>
        <w:pStyle w:val="21"/>
        <w:numPr>
          <w:ilvl w:val="1"/>
          <w:numId w:val="1"/>
        </w:numPr>
        <w:shd w:val="clear" w:color="auto" w:fill="auto"/>
        <w:tabs>
          <w:tab w:val="left" w:pos="747"/>
        </w:tabs>
        <w:spacing w:line="240" w:lineRule="auto"/>
        <w:ind w:right="-1"/>
        <w:rPr>
          <w:spacing w:val="-20"/>
          <w:sz w:val="24"/>
          <w:szCs w:val="24"/>
        </w:rPr>
      </w:pPr>
      <w:r w:rsidRPr="009D65CA">
        <w:rPr>
          <w:rStyle w:val="2"/>
          <w:color w:val="000000"/>
          <w:spacing w:val="-20"/>
          <w:sz w:val="24"/>
          <w:szCs w:val="24"/>
        </w:rPr>
        <w:t>Ответственность за достоверность представленной в Заявке информации и документов несет Претендент.</w:t>
      </w:r>
    </w:p>
    <w:p w:rsidR="00B254C6" w:rsidRPr="009D65CA" w:rsidRDefault="00B254C6" w:rsidP="00FD1ACE">
      <w:pPr>
        <w:pStyle w:val="21"/>
        <w:shd w:val="clear" w:color="auto" w:fill="auto"/>
        <w:spacing w:after="248" w:line="240" w:lineRule="auto"/>
        <w:ind w:right="-1" w:firstLine="320"/>
        <w:rPr>
          <w:spacing w:val="-20"/>
          <w:sz w:val="24"/>
          <w:szCs w:val="24"/>
        </w:rPr>
      </w:pPr>
      <w:bookmarkStart w:id="18" w:name="bookmark29"/>
      <w:r w:rsidRPr="009D65CA">
        <w:rPr>
          <w:rStyle w:val="2"/>
          <w:color w:val="000000"/>
          <w:spacing w:val="-20"/>
          <w:sz w:val="24"/>
          <w:szCs w:val="24"/>
        </w:rPr>
        <w:t>Поданные документы на участие в аукционе не возвращаются, за исключением с</w:t>
      </w:r>
      <w:r w:rsidR="00612E0E" w:rsidRPr="009D65CA">
        <w:rPr>
          <w:rStyle w:val="2"/>
          <w:color w:val="000000"/>
          <w:spacing w:val="-20"/>
          <w:sz w:val="24"/>
          <w:szCs w:val="24"/>
        </w:rPr>
        <w:t>лучаев, указанных в пунктах 8.7</w:t>
      </w:r>
      <w:r w:rsidRPr="009D65CA">
        <w:rPr>
          <w:rStyle w:val="2"/>
          <w:color w:val="000000"/>
          <w:spacing w:val="-20"/>
          <w:sz w:val="24"/>
          <w:szCs w:val="24"/>
        </w:rPr>
        <w:t>, 8.8.</w:t>
      </w:r>
      <w:bookmarkEnd w:id="18"/>
    </w:p>
    <w:p w:rsidR="00B254C6" w:rsidRPr="009D65CA" w:rsidRDefault="00B254C6" w:rsidP="00D45A2C">
      <w:pPr>
        <w:pStyle w:val="40"/>
        <w:numPr>
          <w:ilvl w:val="0"/>
          <w:numId w:val="1"/>
        </w:numPr>
        <w:shd w:val="clear" w:color="auto" w:fill="auto"/>
        <w:tabs>
          <w:tab w:val="left" w:pos="418"/>
          <w:tab w:val="left" w:pos="709"/>
          <w:tab w:val="left" w:pos="9497"/>
        </w:tabs>
        <w:spacing w:after="146" w:line="240" w:lineRule="auto"/>
        <w:ind w:right="-1" w:firstLine="0"/>
        <w:rPr>
          <w:spacing w:val="-20"/>
          <w:sz w:val="24"/>
          <w:szCs w:val="24"/>
        </w:rPr>
      </w:pPr>
      <w:bookmarkStart w:id="19" w:name="bookmark30"/>
      <w:r w:rsidRPr="009D65CA">
        <w:rPr>
          <w:rStyle w:val="4"/>
          <w:b/>
          <w:bCs/>
          <w:color w:val="000000"/>
          <w:spacing w:val="-20"/>
          <w:sz w:val="24"/>
          <w:szCs w:val="24"/>
        </w:rPr>
        <w:t>Перечень документов, представляемых для участия в аукционе</w:t>
      </w:r>
      <w:bookmarkEnd w:id="19"/>
    </w:p>
    <w:p w:rsidR="00B254C6" w:rsidRPr="00CB5E4C" w:rsidRDefault="00B254C6" w:rsidP="00FD1ACE">
      <w:pPr>
        <w:pStyle w:val="21"/>
        <w:shd w:val="clear" w:color="auto" w:fill="auto"/>
        <w:tabs>
          <w:tab w:val="left" w:pos="709"/>
          <w:tab w:val="left" w:pos="9497"/>
        </w:tabs>
        <w:spacing w:line="240" w:lineRule="auto"/>
        <w:ind w:right="-1"/>
        <w:rPr>
          <w:sz w:val="24"/>
          <w:szCs w:val="24"/>
        </w:rPr>
      </w:pPr>
      <w:r w:rsidRPr="00CB5E4C">
        <w:rPr>
          <w:rStyle w:val="2"/>
          <w:color w:val="000000"/>
          <w:sz w:val="24"/>
          <w:szCs w:val="24"/>
        </w:rPr>
        <w:t xml:space="preserve">Претендент представляет Заявку, оформленную в соответствии с формой Приложения </w:t>
      </w:r>
      <w:r w:rsidR="00953703" w:rsidRPr="00CB5E4C">
        <w:rPr>
          <w:rStyle w:val="2"/>
          <w:color w:val="000000"/>
          <w:sz w:val="24"/>
          <w:szCs w:val="24"/>
        </w:rPr>
        <w:t xml:space="preserve">1 </w:t>
      </w:r>
      <w:r w:rsidRPr="00CB5E4C">
        <w:rPr>
          <w:rStyle w:val="2"/>
          <w:color w:val="000000"/>
          <w:sz w:val="24"/>
          <w:szCs w:val="24"/>
        </w:rPr>
        <w:t>настоящего Информационного сообщения, включающую следующие документы:</w:t>
      </w:r>
    </w:p>
    <w:p w:rsidR="00B254C6" w:rsidRPr="00CB5E4C" w:rsidRDefault="00BC7C1A" w:rsidP="00BC7C1A">
      <w:pPr>
        <w:pStyle w:val="21"/>
        <w:shd w:val="clear" w:color="auto" w:fill="auto"/>
        <w:tabs>
          <w:tab w:val="left" w:pos="709"/>
          <w:tab w:val="left" w:pos="940"/>
          <w:tab w:val="left" w:pos="9497"/>
        </w:tabs>
        <w:spacing w:line="240" w:lineRule="auto"/>
        <w:ind w:right="-1"/>
        <w:rPr>
          <w:sz w:val="24"/>
          <w:szCs w:val="24"/>
        </w:rPr>
      </w:pPr>
      <w:r w:rsidRPr="00D04E84">
        <w:rPr>
          <w:rStyle w:val="2"/>
          <w:b/>
          <w:color w:val="000000"/>
          <w:sz w:val="24"/>
          <w:szCs w:val="24"/>
        </w:rPr>
        <w:t>9.1</w:t>
      </w:r>
      <w:r>
        <w:rPr>
          <w:rStyle w:val="2"/>
          <w:color w:val="000000"/>
          <w:sz w:val="24"/>
          <w:szCs w:val="24"/>
        </w:rPr>
        <w:t xml:space="preserve">. </w:t>
      </w:r>
      <w:r w:rsidR="00B254C6" w:rsidRPr="00CB5E4C">
        <w:rPr>
          <w:rStyle w:val="2"/>
          <w:color w:val="000000"/>
          <w:sz w:val="24"/>
          <w:szCs w:val="24"/>
        </w:rPr>
        <w:t>Юридические лица:</w:t>
      </w:r>
    </w:p>
    <w:p w:rsidR="00B254C6" w:rsidRPr="00CB5E4C" w:rsidRDefault="00B254C6" w:rsidP="00D45A2C">
      <w:pPr>
        <w:pStyle w:val="21"/>
        <w:numPr>
          <w:ilvl w:val="0"/>
          <w:numId w:val="2"/>
        </w:numPr>
        <w:shd w:val="clear" w:color="auto" w:fill="auto"/>
        <w:tabs>
          <w:tab w:val="left" w:pos="518"/>
          <w:tab w:val="left" w:pos="709"/>
          <w:tab w:val="left" w:pos="9497"/>
        </w:tabs>
        <w:spacing w:line="240" w:lineRule="auto"/>
        <w:ind w:right="-1" w:firstLine="142"/>
        <w:rPr>
          <w:sz w:val="24"/>
          <w:szCs w:val="24"/>
        </w:rPr>
      </w:pPr>
      <w:r w:rsidRPr="00CB5E4C">
        <w:rPr>
          <w:rStyle w:val="2"/>
          <w:color w:val="000000"/>
          <w:sz w:val="24"/>
          <w:szCs w:val="24"/>
        </w:rPr>
        <w:t>заверенные копии учредительных документов;</w:t>
      </w:r>
    </w:p>
    <w:p w:rsidR="00B254C6" w:rsidRPr="00CB5E4C" w:rsidRDefault="00B254C6" w:rsidP="00D45A2C">
      <w:pPr>
        <w:pStyle w:val="21"/>
        <w:numPr>
          <w:ilvl w:val="0"/>
          <w:numId w:val="2"/>
        </w:numPr>
        <w:shd w:val="clear" w:color="auto" w:fill="auto"/>
        <w:tabs>
          <w:tab w:val="left" w:pos="486"/>
          <w:tab w:val="left" w:pos="709"/>
          <w:tab w:val="left" w:pos="9497"/>
        </w:tabs>
        <w:spacing w:line="240" w:lineRule="auto"/>
        <w:ind w:right="-1" w:firstLine="142"/>
        <w:rPr>
          <w:sz w:val="24"/>
          <w:szCs w:val="24"/>
        </w:rPr>
      </w:pPr>
      <w:r w:rsidRPr="00CB5E4C">
        <w:rPr>
          <w:rStyle w:val="2"/>
          <w:color w:val="000000"/>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и подписанное его руководителем письмо);</w:t>
      </w:r>
    </w:p>
    <w:p w:rsidR="00B254C6" w:rsidRPr="00CB5E4C" w:rsidRDefault="00B254C6" w:rsidP="00D45A2C">
      <w:pPr>
        <w:pStyle w:val="21"/>
        <w:numPr>
          <w:ilvl w:val="0"/>
          <w:numId w:val="2"/>
        </w:numPr>
        <w:shd w:val="clear" w:color="auto" w:fill="auto"/>
        <w:tabs>
          <w:tab w:val="left" w:pos="486"/>
          <w:tab w:val="left" w:pos="9497"/>
        </w:tabs>
        <w:spacing w:line="240" w:lineRule="auto"/>
        <w:ind w:right="-1" w:firstLine="142"/>
        <w:rPr>
          <w:sz w:val="24"/>
          <w:szCs w:val="24"/>
        </w:rPr>
      </w:pPr>
      <w:r w:rsidRPr="00CB5E4C">
        <w:rPr>
          <w:rStyle w:val="2"/>
          <w:color w:val="000000"/>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B745B" w:rsidRPr="00D04E84" w:rsidRDefault="00BC7C1A" w:rsidP="00D04E84">
      <w:pPr>
        <w:pStyle w:val="21"/>
        <w:shd w:val="clear" w:color="auto" w:fill="auto"/>
        <w:tabs>
          <w:tab w:val="left" w:pos="426"/>
        </w:tabs>
        <w:spacing w:line="240" w:lineRule="auto"/>
        <w:ind w:right="-1"/>
        <w:rPr>
          <w:rStyle w:val="2"/>
          <w:sz w:val="24"/>
          <w:szCs w:val="24"/>
          <w:shd w:val="clear" w:color="auto" w:fill="auto"/>
        </w:rPr>
      </w:pPr>
      <w:r w:rsidRPr="00BC7C1A">
        <w:rPr>
          <w:rStyle w:val="2"/>
          <w:b/>
          <w:color w:val="000000"/>
          <w:sz w:val="24"/>
          <w:szCs w:val="24"/>
        </w:rPr>
        <w:t>9.2</w:t>
      </w:r>
      <w:r>
        <w:rPr>
          <w:rStyle w:val="2"/>
          <w:color w:val="000000"/>
          <w:sz w:val="24"/>
          <w:szCs w:val="24"/>
        </w:rPr>
        <w:t xml:space="preserve">. </w:t>
      </w:r>
      <w:r w:rsidR="00B254C6" w:rsidRPr="00CB5E4C">
        <w:rPr>
          <w:rStyle w:val="2"/>
          <w:color w:val="000000"/>
          <w:sz w:val="24"/>
          <w:szCs w:val="24"/>
        </w:rPr>
        <w:t>Физические лица предъявляют документ, удостоверяющий личность, или представляют копии всех его листов.</w:t>
      </w:r>
    </w:p>
    <w:p w:rsidR="00B254C6" w:rsidRPr="00723079" w:rsidRDefault="00D04E84" w:rsidP="00723079">
      <w:pPr>
        <w:pStyle w:val="21"/>
        <w:shd w:val="clear" w:color="auto" w:fill="auto"/>
        <w:tabs>
          <w:tab w:val="left" w:pos="426"/>
        </w:tabs>
        <w:spacing w:line="240" w:lineRule="auto"/>
        <w:ind w:right="-1"/>
        <w:rPr>
          <w:rStyle w:val="2"/>
          <w:color w:val="000000"/>
        </w:rPr>
      </w:pPr>
      <w:r w:rsidRPr="00D04E84">
        <w:rPr>
          <w:rStyle w:val="2"/>
          <w:b/>
          <w:color w:val="000000"/>
          <w:sz w:val="24"/>
          <w:szCs w:val="24"/>
        </w:rPr>
        <w:t>9.3.</w:t>
      </w:r>
      <w:r w:rsidRPr="00723079">
        <w:rPr>
          <w:rStyle w:val="2"/>
          <w:b/>
          <w:color w:val="000000"/>
          <w:sz w:val="24"/>
          <w:szCs w:val="24"/>
        </w:rPr>
        <w:t xml:space="preserve"> </w:t>
      </w:r>
      <w:r w:rsidR="00B254C6" w:rsidRPr="00723079">
        <w:rPr>
          <w:rStyle w:val="2"/>
          <w:color w:val="000000"/>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254C6" w:rsidRDefault="00BC7C1A" w:rsidP="00723079">
      <w:pPr>
        <w:pStyle w:val="21"/>
        <w:shd w:val="clear" w:color="auto" w:fill="auto"/>
        <w:tabs>
          <w:tab w:val="left" w:pos="426"/>
        </w:tabs>
        <w:spacing w:line="240" w:lineRule="auto"/>
        <w:ind w:right="-1"/>
        <w:rPr>
          <w:rStyle w:val="29"/>
          <w:color w:val="000000"/>
          <w:sz w:val="24"/>
          <w:szCs w:val="24"/>
        </w:rPr>
      </w:pPr>
      <w:r>
        <w:rPr>
          <w:rStyle w:val="29"/>
          <w:b/>
          <w:color w:val="000000"/>
          <w:sz w:val="24"/>
          <w:szCs w:val="24"/>
        </w:rPr>
        <w:t>9</w:t>
      </w:r>
      <w:r w:rsidR="003B04F9" w:rsidRPr="00CB5E4C">
        <w:rPr>
          <w:rStyle w:val="29"/>
          <w:b/>
          <w:color w:val="000000"/>
          <w:sz w:val="24"/>
          <w:szCs w:val="24"/>
        </w:rPr>
        <w:t>.4.</w:t>
      </w:r>
      <w:r w:rsidR="00FC7E1C" w:rsidRPr="00CB5E4C">
        <w:rPr>
          <w:rStyle w:val="29"/>
          <w:color w:val="000000"/>
          <w:sz w:val="24"/>
          <w:szCs w:val="24"/>
        </w:rPr>
        <w:t xml:space="preserve"> </w:t>
      </w:r>
      <w:r w:rsidR="00B254C6" w:rsidRPr="00CB5E4C">
        <w:rPr>
          <w:rStyle w:val="29"/>
          <w:color w:val="000000"/>
          <w:sz w:val="24"/>
          <w:szCs w:val="24"/>
        </w:rPr>
        <w:t>Все подаваемые Претендентом документы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w:t>
      </w:r>
      <w:r w:rsidR="00E06BEB">
        <w:rPr>
          <w:rStyle w:val="29"/>
          <w:color w:val="000000"/>
          <w:sz w:val="24"/>
          <w:szCs w:val="24"/>
        </w:rPr>
        <w:t xml:space="preserve"> </w:t>
      </w:r>
      <w:r w:rsidR="00B254C6" w:rsidRPr="00CB5E4C">
        <w:rPr>
          <w:rStyle w:val="29"/>
          <w:color w:val="000000"/>
          <w:sz w:val="24"/>
          <w:szCs w:val="24"/>
        </w:rPr>
        <w:t>оригиналов и копий документов должны быть четкими и читаемыми. Подписи на</w:t>
      </w:r>
      <w:r w:rsidR="00E06BEB">
        <w:rPr>
          <w:rStyle w:val="29"/>
          <w:color w:val="000000"/>
          <w:sz w:val="24"/>
          <w:szCs w:val="24"/>
        </w:rPr>
        <w:t xml:space="preserve"> </w:t>
      </w:r>
      <w:r w:rsidR="00B254C6" w:rsidRPr="00CB5E4C">
        <w:rPr>
          <w:rStyle w:val="29"/>
          <w:color w:val="000000"/>
          <w:sz w:val="24"/>
          <w:szCs w:val="24"/>
        </w:rPr>
        <w:t>оригиналах и копиях документов должны быть расшифрованы (указывается должность,</w:t>
      </w:r>
      <w:r w:rsidR="00E06BEB">
        <w:rPr>
          <w:rStyle w:val="29"/>
          <w:color w:val="000000"/>
          <w:sz w:val="24"/>
          <w:szCs w:val="24"/>
        </w:rPr>
        <w:t xml:space="preserve"> </w:t>
      </w:r>
      <w:r w:rsidR="00B254C6" w:rsidRPr="00CB5E4C">
        <w:rPr>
          <w:rStyle w:val="29"/>
          <w:color w:val="000000"/>
          <w:sz w:val="24"/>
          <w:szCs w:val="24"/>
        </w:rPr>
        <w:t>фамилия и инициалы подписавшегося лица).</w:t>
      </w:r>
    </w:p>
    <w:p w:rsidR="00825FD4" w:rsidRPr="00CB5E4C" w:rsidRDefault="00825FD4" w:rsidP="00E06BEB">
      <w:pPr>
        <w:pStyle w:val="21"/>
        <w:shd w:val="clear" w:color="auto" w:fill="auto"/>
        <w:spacing w:line="240" w:lineRule="auto"/>
        <w:ind w:right="-1" w:firstLine="142"/>
        <w:rPr>
          <w:sz w:val="24"/>
          <w:szCs w:val="24"/>
        </w:rPr>
      </w:pPr>
    </w:p>
    <w:p w:rsidR="00B254C6" w:rsidRPr="00CB5E4C" w:rsidRDefault="00B254C6" w:rsidP="00450568">
      <w:pPr>
        <w:pStyle w:val="40"/>
        <w:numPr>
          <w:ilvl w:val="0"/>
          <w:numId w:val="1"/>
        </w:numPr>
        <w:shd w:val="clear" w:color="auto" w:fill="auto"/>
        <w:tabs>
          <w:tab w:val="left" w:pos="416"/>
        </w:tabs>
        <w:spacing w:after="146" w:line="240" w:lineRule="auto"/>
        <w:ind w:right="-1" w:firstLine="0"/>
        <w:rPr>
          <w:sz w:val="24"/>
          <w:szCs w:val="24"/>
        </w:rPr>
      </w:pPr>
      <w:bookmarkStart w:id="20" w:name="bookmark32"/>
      <w:bookmarkStart w:id="21" w:name="bookmark33"/>
      <w:r w:rsidRPr="00CB5E4C">
        <w:rPr>
          <w:rStyle w:val="4"/>
          <w:b/>
          <w:bCs/>
          <w:color w:val="000000"/>
          <w:sz w:val="24"/>
          <w:szCs w:val="24"/>
        </w:rPr>
        <w:t>Порядок внесения и возврата задатка</w:t>
      </w:r>
      <w:bookmarkEnd w:id="20"/>
      <w:bookmarkEnd w:id="21"/>
    </w:p>
    <w:p w:rsidR="00B254C6" w:rsidRPr="00CB5E4C" w:rsidRDefault="00B254C6" w:rsidP="0040339A">
      <w:pPr>
        <w:pStyle w:val="21"/>
        <w:shd w:val="clear" w:color="auto" w:fill="auto"/>
        <w:spacing w:line="240" w:lineRule="auto"/>
        <w:ind w:right="-1" w:firstLine="426"/>
        <w:rPr>
          <w:sz w:val="24"/>
          <w:szCs w:val="24"/>
        </w:rPr>
      </w:pPr>
      <w:r w:rsidRPr="00CB5E4C">
        <w:rPr>
          <w:rStyle w:val="29"/>
          <w:color w:val="000000"/>
          <w:sz w:val="24"/>
          <w:szCs w:val="24"/>
        </w:rPr>
        <w:t xml:space="preserve">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w:t>
      </w:r>
      <w:r w:rsidR="00723079">
        <w:rPr>
          <w:rStyle w:val="29"/>
          <w:color w:val="000000"/>
          <w:sz w:val="24"/>
          <w:szCs w:val="24"/>
        </w:rPr>
        <w:t>о задатке считается заключенным.</w:t>
      </w:r>
    </w:p>
    <w:p w:rsidR="00B254C6" w:rsidRPr="00CB5E4C" w:rsidRDefault="00B254C6" w:rsidP="00E15048">
      <w:pPr>
        <w:pStyle w:val="21"/>
        <w:numPr>
          <w:ilvl w:val="1"/>
          <w:numId w:val="1"/>
        </w:numPr>
        <w:shd w:val="clear" w:color="auto" w:fill="auto"/>
        <w:tabs>
          <w:tab w:val="left" w:pos="963"/>
        </w:tabs>
        <w:spacing w:line="240" w:lineRule="auto"/>
        <w:ind w:right="-1" w:firstLine="320"/>
        <w:rPr>
          <w:sz w:val="24"/>
          <w:szCs w:val="24"/>
        </w:rPr>
      </w:pPr>
      <w:r w:rsidRPr="00CB5E4C">
        <w:rPr>
          <w:rStyle w:val="2"/>
          <w:color w:val="000000"/>
          <w:sz w:val="24"/>
          <w:szCs w:val="24"/>
        </w:rPr>
        <w:t>Для участия в аукционе по Объекту (лоту) аукциона Претендент вносит задаток в</w:t>
      </w:r>
      <w:r w:rsidR="00FC7E1C" w:rsidRPr="00CB5E4C">
        <w:rPr>
          <w:rStyle w:val="2"/>
          <w:color w:val="000000"/>
          <w:sz w:val="24"/>
          <w:szCs w:val="24"/>
        </w:rPr>
        <w:t xml:space="preserve"> размере, указанном в пункте 3.2</w:t>
      </w:r>
      <w:r w:rsidRPr="00CB5E4C">
        <w:rPr>
          <w:rStyle w:val="2"/>
          <w:color w:val="000000"/>
          <w:sz w:val="24"/>
          <w:szCs w:val="24"/>
        </w:rPr>
        <w:t>. Информационного сообщения.</w:t>
      </w:r>
    </w:p>
    <w:p w:rsidR="00B254C6" w:rsidRPr="00CB5E4C" w:rsidRDefault="00B254C6" w:rsidP="00E15048">
      <w:pPr>
        <w:pStyle w:val="21"/>
        <w:numPr>
          <w:ilvl w:val="1"/>
          <w:numId w:val="1"/>
        </w:numPr>
        <w:shd w:val="clear" w:color="auto" w:fill="auto"/>
        <w:tabs>
          <w:tab w:val="left" w:pos="963"/>
        </w:tabs>
        <w:spacing w:line="240" w:lineRule="auto"/>
        <w:ind w:right="-1" w:firstLine="320"/>
        <w:rPr>
          <w:sz w:val="24"/>
          <w:szCs w:val="24"/>
        </w:rPr>
      </w:pPr>
      <w:r w:rsidRPr="00CB5E4C">
        <w:rPr>
          <w:rStyle w:val="2"/>
          <w:color w:val="000000"/>
          <w:sz w:val="24"/>
          <w:szCs w:val="24"/>
        </w:rPr>
        <w:t>Претендент обеспечивает поступление задатка в порядке и срок, указанные в Информационном сообщении.</w:t>
      </w:r>
    </w:p>
    <w:p w:rsidR="00B254C6" w:rsidRPr="00AD35A7" w:rsidRDefault="00B254C6" w:rsidP="00E15048">
      <w:pPr>
        <w:pStyle w:val="21"/>
        <w:numPr>
          <w:ilvl w:val="1"/>
          <w:numId w:val="1"/>
        </w:numPr>
        <w:shd w:val="clear" w:color="auto" w:fill="auto"/>
        <w:tabs>
          <w:tab w:val="left" w:pos="963"/>
        </w:tabs>
        <w:spacing w:line="240" w:lineRule="auto"/>
        <w:ind w:right="-1" w:firstLine="320"/>
        <w:rPr>
          <w:rStyle w:val="2"/>
          <w:color w:val="000000"/>
        </w:rPr>
      </w:pPr>
      <w:r w:rsidRPr="00CB5E4C">
        <w:rPr>
          <w:rStyle w:val="2"/>
          <w:color w:val="000000"/>
          <w:sz w:val="24"/>
          <w:szCs w:val="24"/>
        </w:rPr>
        <w:t>Денежные средства в качестве задатка для участия в</w:t>
      </w:r>
      <w:r w:rsidR="008C7F1E">
        <w:rPr>
          <w:rStyle w:val="2"/>
          <w:color w:val="000000"/>
          <w:sz w:val="24"/>
          <w:szCs w:val="24"/>
        </w:rPr>
        <w:t xml:space="preserve"> аукционе вносятся Претендентом </w:t>
      </w:r>
      <w:r w:rsidR="00AD35A7" w:rsidRPr="00CB5E4C">
        <w:rPr>
          <w:rStyle w:val="2"/>
          <w:color w:val="000000"/>
          <w:sz w:val="24"/>
          <w:szCs w:val="24"/>
        </w:rPr>
        <w:t>единым платежом</w:t>
      </w:r>
      <w:r w:rsidR="00AD35A7" w:rsidRPr="00AD35A7">
        <w:rPr>
          <w:rStyle w:val="2"/>
          <w:color w:val="000000"/>
          <w:sz w:val="24"/>
          <w:szCs w:val="24"/>
        </w:rPr>
        <w:t xml:space="preserve"> </w:t>
      </w:r>
      <w:r w:rsidR="008C7F1E" w:rsidRPr="00AD35A7">
        <w:rPr>
          <w:rStyle w:val="2"/>
          <w:color w:val="000000"/>
          <w:sz w:val="24"/>
          <w:szCs w:val="24"/>
        </w:rPr>
        <w:t>и должны поступить на указанный лицевой счет на дату рассмотрения заявок на участие в аукционе</w:t>
      </w:r>
      <w:r w:rsidR="001E7A7F">
        <w:rPr>
          <w:rStyle w:val="2"/>
          <w:color w:val="000000"/>
          <w:sz w:val="24"/>
          <w:szCs w:val="24"/>
        </w:rPr>
        <w:t xml:space="preserve"> (</w:t>
      </w:r>
      <w:r w:rsidR="001E7A7F">
        <w:rPr>
          <w:sz w:val="24"/>
          <w:szCs w:val="24"/>
        </w:rPr>
        <w:t>1</w:t>
      </w:r>
      <w:r w:rsidR="009A5469">
        <w:rPr>
          <w:sz w:val="24"/>
          <w:szCs w:val="24"/>
        </w:rPr>
        <w:t>5.08</w:t>
      </w:r>
      <w:r w:rsidR="001E7A7F" w:rsidRPr="00596B0C">
        <w:rPr>
          <w:sz w:val="24"/>
          <w:szCs w:val="24"/>
        </w:rPr>
        <w:t>.201</w:t>
      </w:r>
      <w:r w:rsidR="009A5469">
        <w:rPr>
          <w:sz w:val="24"/>
          <w:szCs w:val="24"/>
        </w:rPr>
        <w:t>8</w:t>
      </w:r>
      <w:r w:rsidR="001E7A7F" w:rsidRPr="00596B0C">
        <w:rPr>
          <w:sz w:val="24"/>
          <w:szCs w:val="24"/>
        </w:rPr>
        <w:t xml:space="preserve"> </w:t>
      </w:r>
      <w:r w:rsidR="001E7A7F">
        <w:rPr>
          <w:rStyle w:val="53"/>
          <w:color w:val="000000"/>
          <w:sz w:val="24"/>
          <w:szCs w:val="24"/>
        </w:rPr>
        <w:t>до</w:t>
      </w:r>
      <w:r w:rsidR="001E7A7F" w:rsidRPr="00596B0C">
        <w:rPr>
          <w:rStyle w:val="53"/>
          <w:color w:val="000000"/>
          <w:sz w:val="24"/>
          <w:szCs w:val="24"/>
        </w:rPr>
        <w:t xml:space="preserve"> 1</w:t>
      </w:r>
      <w:r w:rsidR="001E7A7F">
        <w:rPr>
          <w:rStyle w:val="53"/>
          <w:color w:val="000000"/>
          <w:sz w:val="24"/>
          <w:szCs w:val="24"/>
        </w:rPr>
        <w:t>0</w:t>
      </w:r>
      <w:r w:rsidR="001E7A7F" w:rsidRPr="00596B0C">
        <w:rPr>
          <w:rStyle w:val="53"/>
          <w:color w:val="000000"/>
          <w:sz w:val="24"/>
          <w:szCs w:val="24"/>
        </w:rPr>
        <w:t xml:space="preserve"> час. 00 мин</w:t>
      </w:r>
      <w:r w:rsidR="001E7A7F">
        <w:rPr>
          <w:rStyle w:val="2"/>
          <w:color w:val="000000"/>
          <w:sz w:val="24"/>
          <w:szCs w:val="24"/>
        </w:rPr>
        <w:t>)</w:t>
      </w:r>
      <w:r w:rsidR="00AD35A7" w:rsidRPr="00AD35A7">
        <w:rPr>
          <w:rStyle w:val="2"/>
          <w:color w:val="000000"/>
          <w:sz w:val="24"/>
          <w:szCs w:val="24"/>
        </w:rPr>
        <w:t>.</w:t>
      </w:r>
      <w:r w:rsidR="008C7F1E" w:rsidRPr="00AD35A7">
        <w:rPr>
          <w:rStyle w:val="2"/>
          <w:color w:val="000000"/>
          <w:sz w:val="24"/>
          <w:szCs w:val="24"/>
        </w:rPr>
        <w:t xml:space="preserve"> </w:t>
      </w:r>
      <w:r w:rsidR="00AD35A7">
        <w:rPr>
          <w:rStyle w:val="2"/>
          <w:color w:val="000000"/>
          <w:sz w:val="24"/>
          <w:szCs w:val="24"/>
        </w:rPr>
        <w:t xml:space="preserve">Банковские реквизиты для внесения задатка </w:t>
      </w:r>
      <w:r w:rsidR="00AD35A7" w:rsidRPr="00CB5E4C">
        <w:rPr>
          <w:rStyle w:val="2"/>
          <w:color w:val="000000"/>
          <w:sz w:val="24"/>
          <w:szCs w:val="24"/>
        </w:rPr>
        <w:t>для участия в</w:t>
      </w:r>
      <w:r w:rsidR="00AD35A7">
        <w:rPr>
          <w:rStyle w:val="2"/>
          <w:color w:val="000000"/>
          <w:sz w:val="24"/>
          <w:szCs w:val="24"/>
        </w:rPr>
        <w:t xml:space="preserve"> аукционе</w:t>
      </w:r>
      <w:r w:rsidRPr="00CB5E4C">
        <w:rPr>
          <w:rStyle w:val="2"/>
          <w:color w:val="000000"/>
          <w:sz w:val="24"/>
          <w:szCs w:val="24"/>
        </w:rPr>
        <w:t>:</w:t>
      </w:r>
    </w:p>
    <w:p w:rsidR="00CC3DCD" w:rsidRDefault="00CC3DCD" w:rsidP="00450568">
      <w:pPr>
        <w:pStyle w:val="Standard"/>
        <w:jc w:val="both"/>
        <w:rPr>
          <w:rFonts w:eastAsia="Times New Roman" w:cs="Times New Roman"/>
          <w:b/>
          <w:bCs/>
          <w:color w:val="000000"/>
          <w:u w:val="single"/>
          <w:lang w:eastAsia="ru-RU"/>
        </w:rPr>
      </w:pPr>
      <w:r w:rsidRPr="00CB5E4C">
        <w:rPr>
          <w:rFonts w:eastAsia="Times New Roman" w:cs="Times New Roman"/>
          <w:b/>
          <w:color w:val="000000"/>
          <w:u w:val="single"/>
          <w:lang w:eastAsia="ru-RU"/>
        </w:rPr>
        <w:t>Получатель</w:t>
      </w:r>
      <w:r w:rsidR="00650B0F" w:rsidRPr="00CB5E4C">
        <w:rPr>
          <w:rFonts w:eastAsia="Times New Roman" w:cs="Times New Roman"/>
          <w:b/>
          <w:color w:val="000000"/>
          <w:u w:val="single"/>
          <w:lang w:eastAsia="ru-RU"/>
        </w:rPr>
        <w:t xml:space="preserve">: </w:t>
      </w:r>
      <w:r w:rsidR="008C7F1E" w:rsidRPr="008C7F1E">
        <w:rPr>
          <w:rFonts w:eastAsia="Times New Roman"/>
          <w:b/>
          <w:bCs/>
          <w:u w:val="single"/>
          <w:lang w:eastAsia="ru-RU"/>
        </w:rPr>
        <w:t>УФК Свердловской области (КУИ администрации ГО Верхняя Пышма л/счет</w:t>
      </w:r>
      <w:r w:rsidR="004C288E">
        <w:rPr>
          <w:rFonts w:eastAsia="Times New Roman"/>
          <w:b/>
          <w:bCs/>
          <w:u w:val="single"/>
          <w:lang w:eastAsia="ru-RU"/>
        </w:rPr>
        <w:t xml:space="preserve"> </w:t>
      </w:r>
      <w:r w:rsidR="008C7F1E" w:rsidRPr="008C7F1E">
        <w:rPr>
          <w:rFonts w:eastAsia="Times New Roman"/>
          <w:b/>
          <w:bCs/>
          <w:u w:val="single"/>
          <w:lang w:eastAsia="ru-RU"/>
        </w:rPr>
        <w:t>05623070780), ИНН/КПП 6606000120/668601001, р/с</w:t>
      </w:r>
      <w:r w:rsidR="00E91F8F">
        <w:rPr>
          <w:rFonts w:eastAsia="Times New Roman"/>
          <w:b/>
          <w:bCs/>
          <w:u w:val="single"/>
          <w:lang w:eastAsia="ru-RU"/>
        </w:rPr>
        <w:t> </w:t>
      </w:r>
      <w:r w:rsidR="008C7F1E" w:rsidRPr="008C7F1E">
        <w:rPr>
          <w:rFonts w:eastAsia="Times New Roman"/>
          <w:b/>
          <w:bCs/>
          <w:u w:val="single"/>
          <w:lang w:eastAsia="ru-RU"/>
        </w:rPr>
        <w:t>40302810800003016206 в Уральском ГУ Банка России г. Екатеринбург, БИК 046577001</w:t>
      </w:r>
      <w:r w:rsidR="008C7F1E" w:rsidRPr="008C7F1E">
        <w:rPr>
          <w:rFonts w:eastAsia="Times New Roman"/>
          <w:b/>
          <w:bCs/>
          <w:color w:val="000000"/>
          <w:u w:val="single"/>
          <w:lang w:eastAsia="ru-RU"/>
        </w:rPr>
        <w:t>.</w:t>
      </w:r>
      <w:r w:rsidRPr="008C7F1E">
        <w:rPr>
          <w:rFonts w:eastAsia="Times New Roman" w:cs="Times New Roman"/>
          <w:b/>
          <w:bCs/>
          <w:color w:val="000000"/>
          <w:u w:val="single"/>
          <w:lang w:eastAsia="ru-RU"/>
        </w:rPr>
        <w:t xml:space="preserve"> </w:t>
      </w:r>
      <w:r w:rsidRPr="00CB5E4C">
        <w:rPr>
          <w:rFonts w:eastAsia="Times New Roman" w:cs="Times New Roman"/>
          <w:b/>
          <w:bCs/>
          <w:color w:val="000000"/>
          <w:u w:val="single"/>
          <w:lang w:eastAsia="ru-RU"/>
        </w:rPr>
        <w:t xml:space="preserve">Назначение платежа: задаток за участие в аукционе по </w:t>
      </w:r>
      <w:r w:rsidR="00E91F8F">
        <w:rPr>
          <w:rFonts w:eastAsia="Times New Roman" w:cs="Times New Roman"/>
          <w:b/>
          <w:bCs/>
          <w:color w:val="000000"/>
          <w:u w:val="single"/>
          <w:lang w:eastAsia="ru-RU"/>
        </w:rPr>
        <w:t>приватизации</w:t>
      </w:r>
      <w:r w:rsidRPr="00CB5E4C">
        <w:rPr>
          <w:rFonts w:eastAsia="Times New Roman" w:cs="Times New Roman"/>
          <w:b/>
          <w:bCs/>
          <w:color w:val="000000"/>
          <w:u w:val="single"/>
          <w:lang w:eastAsia="ru-RU"/>
        </w:rPr>
        <w:t xml:space="preserve"> муниципального имущества</w:t>
      </w:r>
      <w:r w:rsidR="008C7F1E">
        <w:rPr>
          <w:rFonts w:eastAsia="Times New Roman" w:cs="Times New Roman"/>
          <w:b/>
          <w:bCs/>
          <w:color w:val="000000"/>
          <w:u w:val="single"/>
          <w:lang w:eastAsia="ru-RU"/>
        </w:rPr>
        <w:t xml:space="preserve"> (ул. </w:t>
      </w:r>
      <w:r w:rsidR="009A5469" w:rsidRPr="009A5469">
        <w:rPr>
          <w:rFonts w:eastAsia="Times New Roman" w:cs="Times New Roman"/>
          <w:b/>
          <w:bCs/>
          <w:color w:val="000000"/>
          <w:u w:val="single"/>
          <w:lang w:eastAsia="ru-RU"/>
        </w:rPr>
        <w:t>Феофанова, д. 4</w:t>
      </w:r>
      <w:r w:rsidR="008C7F1E">
        <w:rPr>
          <w:rFonts w:eastAsia="Times New Roman" w:cs="Times New Roman"/>
          <w:b/>
          <w:bCs/>
          <w:color w:val="000000"/>
          <w:u w:val="single"/>
          <w:lang w:eastAsia="ru-RU"/>
        </w:rPr>
        <w:t>)</w:t>
      </w:r>
      <w:r w:rsidRPr="00CB5E4C">
        <w:rPr>
          <w:rFonts w:eastAsia="Times New Roman" w:cs="Times New Roman"/>
          <w:b/>
          <w:bCs/>
          <w:color w:val="000000"/>
          <w:u w:val="single"/>
          <w:lang w:eastAsia="ru-RU"/>
        </w:rPr>
        <w:t>.</w:t>
      </w:r>
    </w:p>
    <w:p w:rsidR="009A5469" w:rsidRPr="00CB5E4C" w:rsidRDefault="009A5469" w:rsidP="00450568">
      <w:pPr>
        <w:pStyle w:val="Standard"/>
        <w:jc w:val="both"/>
        <w:rPr>
          <w:rFonts w:eastAsia="Times New Roman" w:cs="Times New Roman"/>
          <w:b/>
          <w:bCs/>
          <w:color w:val="000000"/>
          <w:u w:val="single"/>
          <w:lang w:eastAsia="ru-RU"/>
        </w:rPr>
      </w:pPr>
    </w:p>
    <w:p w:rsidR="00B254C6" w:rsidRPr="00CB5E4C" w:rsidRDefault="00B254C6" w:rsidP="00E15048">
      <w:pPr>
        <w:pStyle w:val="21"/>
        <w:numPr>
          <w:ilvl w:val="1"/>
          <w:numId w:val="1"/>
        </w:numPr>
        <w:shd w:val="clear" w:color="auto" w:fill="auto"/>
        <w:tabs>
          <w:tab w:val="left" w:pos="963"/>
        </w:tabs>
        <w:spacing w:line="240" w:lineRule="auto"/>
        <w:ind w:right="-1" w:firstLine="320"/>
        <w:rPr>
          <w:sz w:val="24"/>
          <w:szCs w:val="24"/>
        </w:rPr>
      </w:pPr>
      <w:r w:rsidRPr="00CB5E4C">
        <w:rPr>
          <w:rStyle w:val="2"/>
          <w:color w:val="000000"/>
          <w:sz w:val="24"/>
          <w:szCs w:val="24"/>
        </w:rPr>
        <w:t>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rsidR="00B254C6" w:rsidRPr="00CB5E4C" w:rsidRDefault="00B254C6" w:rsidP="00E15048">
      <w:pPr>
        <w:pStyle w:val="21"/>
        <w:numPr>
          <w:ilvl w:val="1"/>
          <w:numId w:val="1"/>
        </w:numPr>
        <w:shd w:val="clear" w:color="auto" w:fill="auto"/>
        <w:tabs>
          <w:tab w:val="left" w:pos="963"/>
        </w:tabs>
        <w:spacing w:line="240" w:lineRule="auto"/>
        <w:ind w:right="-1" w:firstLine="320"/>
        <w:rPr>
          <w:sz w:val="24"/>
          <w:szCs w:val="24"/>
        </w:rPr>
      </w:pPr>
      <w:r w:rsidRPr="00CB5E4C">
        <w:rPr>
          <w:rStyle w:val="2"/>
          <w:color w:val="000000"/>
          <w:sz w:val="24"/>
          <w:szCs w:val="24"/>
        </w:rPr>
        <w:t>Участникам, за исключением Победителя аукциона, задатки возвращаются в течение 5 (пяти) дней с даты подведения итогов аукциона.</w:t>
      </w:r>
    </w:p>
    <w:p w:rsidR="00B254C6" w:rsidRPr="00CB5E4C" w:rsidRDefault="00B254C6" w:rsidP="00E15048">
      <w:pPr>
        <w:pStyle w:val="21"/>
        <w:numPr>
          <w:ilvl w:val="1"/>
          <w:numId w:val="1"/>
        </w:numPr>
        <w:shd w:val="clear" w:color="auto" w:fill="auto"/>
        <w:tabs>
          <w:tab w:val="left" w:pos="963"/>
        </w:tabs>
        <w:spacing w:line="240" w:lineRule="auto"/>
        <w:ind w:right="-1" w:firstLine="320"/>
        <w:rPr>
          <w:sz w:val="24"/>
          <w:szCs w:val="24"/>
        </w:rPr>
      </w:pPr>
      <w:r w:rsidRPr="00CB5E4C">
        <w:rPr>
          <w:rStyle w:val="2"/>
          <w:color w:val="000000"/>
          <w:sz w:val="24"/>
          <w:szCs w:val="24"/>
        </w:rPr>
        <w:t>Претендентам, не допущенным к участию в аукционе, задатки возвращаются в течение 5 (пяти) дней со дня подписания протокола о признании Претендентов Участниками.</w:t>
      </w:r>
    </w:p>
    <w:p w:rsidR="00B254C6" w:rsidRPr="00CB5E4C" w:rsidRDefault="00B254C6" w:rsidP="00450568">
      <w:pPr>
        <w:pStyle w:val="21"/>
        <w:numPr>
          <w:ilvl w:val="1"/>
          <w:numId w:val="1"/>
        </w:numPr>
        <w:shd w:val="clear" w:color="auto" w:fill="auto"/>
        <w:tabs>
          <w:tab w:val="left" w:pos="963"/>
        </w:tabs>
        <w:spacing w:line="240" w:lineRule="auto"/>
        <w:ind w:right="-1" w:firstLine="320"/>
        <w:rPr>
          <w:sz w:val="24"/>
          <w:szCs w:val="24"/>
        </w:rPr>
      </w:pPr>
      <w:r w:rsidRPr="00CB5E4C">
        <w:rPr>
          <w:rStyle w:val="2"/>
          <w:color w:val="000000"/>
          <w:sz w:val="24"/>
          <w:szCs w:val="24"/>
        </w:rPr>
        <w:t>Задаток, внесенный лицом, признанным Победителем аукциона засчитывается в счет оплаты приобретаемого Объекта (лота) аукциона. При этом заключение договора купли- продажи для Победителя аукциона является обязательным.</w:t>
      </w:r>
    </w:p>
    <w:p w:rsidR="00B254C6" w:rsidRPr="009D65CA" w:rsidRDefault="00B254C6" w:rsidP="00450568">
      <w:pPr>
        <w:pStyle w:val="21"/>
        <w:numPr>
          <w:ilvl w:val="1"/>
          <w:numId w:val="1"/>
        </w:numPr>
        <w:shd w:val="clear" w:color="auto" w:fill="auto"/>
        <w:tabs>
          <w:tab w:val="left" w:pos="972"/>
        </w:tabs>
        <w:spacing w:line="240" w:lineRule="auto"/>
        <w:ind w:right="-1" w:firstLine="320"/>
        <w:rPr>
          <w:spacing w:val="-20"/>
          <w:sz w:val="24"/>
          <w:szCs w:val="24"/>
        </w:rPr>
      </w:pPr>
      <w:r w:rsidRPr="00CB5E4C">
        <w:rPr>
          <w:rStyle w:val="2"/>
          <w:color w:val="000000"/>
          <w:sz w:val="24"/>
          <w:szCs w:val="24"/>
        </w:rPr>
        <w:t>При уклонении или отказе Победителя аукциона от заключения в установленный срок договора купли-продажи Объекта (лота) а</w:t>
      </w:r>
      <w:r w:rsidRPr="009D65CA">
        <w:rPr>
          <w:rStyle w:val="2"/>
          <w:color w:val="000000"/>
          <w:spacing w:val="-20"/>
          <w:sz w:val="24"/>
          <w:szCs w:val="24"/>
        </w:rPr>
        <w:t>укциона он утрачивает право на заключение указанного договора и задаток ему не возвращается. Результаты аукциона аннулируются Организатором аукциона.</w:t>
      </w:r>
    </w:p>
    <w:p w:rsidR="00B254C6" w:rsidRPr="00D04E84" w:rsidRDefault="00B254C6" w:rsidP="00450568">
      <w:pPr>
        <w:pStyle w:val="21"/>
        <w:numPr>
          <w:ilvl w:val="1"/>
          <w:numId w:val="1"/>
        </w:numPr>
        <w:shd w:val="clear" w:color="auto" w:fill="auto"/>
        <w:tabs>
          <w:tab w:val="left" w:pos="963"/>
        </w:tabs>
        <w:spacing w:line="240" w:lineRule="auto"/>
        <w:ind w:right="-1" w:firstLine="320"/>
        <w:rPr>
          <w:sz w:val="24"/>
          <w:szCs w:val="24"/>
        </w:rPr>
      </w:pPr>
      <w:r w:rsidRPr="009D65CA">
        <w:rPr>
          <w:rStyle w:val="2"/>
          <w:color w:val="000000"/>
          <w:spacing w:val="-20"/>
          <w:sz w:val="24"/>
          <w:szCs w:val="24"/>
        </w:rPr>
        <w:t xml:space="preserve">В </w:t>
      </w:r>
      <w:r w:rsidRPr="00D04E84">
        <w:rPr>
          <w:rStyle w:val="2"/>
          <w:color w:val="000000"/>
          <w:sz w:val="24"/>
          <w:szCs w:val="24"/>
        </w:rPr>
        <w:t>случае отказа Организатора аукциона от проведения аукциона, поступившие задатки возвращаются Заявителям в течение 5 (пяти) рабочих дней с даты принятия решения об отказе в проведении аукциона.</w:t>
      </w:r>
    </w:p>
    <w:p w:rsidR="00191568" w:rsidRPr="00D04E84" w:rsidRDefault="00191568" w:rsidP="00450568">
      <w:pPr>
        <w:pStyle w:val="21"/>
        <w:numPr>
          <w:ilvl w:val="1"/>
          <w:numId w:val="1"/>
        </w:numPr>
        <w:shd w:val="clear" w:color="auto" w:fill="auto"/>
        <w:tabs>
          <w:tab w:val="left" w:pos="961"/>
        </w:tabs>
        <w:spacing w:after="368" w:line="240" w:lineRule="auto"/>
        <w:ind w:right="-1" w:firstLine="320"/>
        <w:rPr>
          <w:sz w:val="24"/>
          <w:szCs w:val="24"/>
        </w:rPr>
      </w:pPr>
      <w:bookmarkStart w:id="22" w:name="bookmark34"/>
      <w:r w:rsidRPr="00D04E84">
        <w:rPr>
          <w:rStyle w:val="2"/>
          <w:color w:val="000000"/>
          <w:sz w:val="24"/>
          <w:szCs w:val="24"/>
        </w:rPr>
        <w:t>В случае изменения реквизитов Претендента/Участника для возврата задатка, указанных в Заявке, Претендент/Участник должен направить в адрес Организатора аукциона уведомление об их изменении до дня проведения аукциона, при этом задаток возвращается Претенденту/Участнику в порядке, установленном настоящим разделом.</w:t>
      </w:r>
      <w:bookmarkEnd w:id="22"/>
    </w:p>
    <w:p w:rsidR="00191568" w:rsidRPr="00D04E84" w:rsidRDefault="00191568" w:rsidP="00450568">
      <w:pPr>
        <w:pStyle w:val="40"/>
        <w:numPr>
          <w:ilvl w:val="0"/>
          <w:numId w:val="1"/>
        </w:numPr>
        <w:shd w:val="clear" w:color="auto" w:fill="auto"/>
        <w:tabs>
          <w:tab w:val="left" w:pos="426"/>
        </w:tabs>
        <w:spacing w:after="141" w:line="240" w:lineRule="auto"/>
        <w:ind w:firstLine="0"/>
        <w:rPr>
          <w:sz w:val="24"/>
          <w:szCs w:val="24"/>
        </w:rPr>
      </w:pPr>
      <w:bookmarkStart w:id="23" w:name="bookmark35"/>
      <w:r w:rsidRPr="00D04E84">
        <w:rPr>
          <w:rStyle w:val="4"/>
          <w:b/>
          <w:bCs/>
          <w:color w:val="000000"/>
          <w:sz w:val="24"/>
          <w:szCs w:val="24"/>
        </w:rPr>
        <w:t>Условия допуска к участию в аукционе</w:t>
      </w:r>
      <w:bookmarkEnd w:id="23"/>
    </w:p>
    <w:p w:rsidR="00191568" w:rsidRPr="009C6BA6" w:rsidRDefault="00191568" w:rsidP="002713C4">
      <w:pPr>
        <w:pStyle w:val="21"/>
        <w:shd w:val="clear" w:color="auto" w:fill="auto"/>
        <w:spacing w:line="240" w:lineRule="auto"/>
        <w:ind w:right="-426" w:firstLine="320"/>
        <w:rPr>
          <w:sz w:val="24"/>
          <w:szCs w:val="24"/>
        </w:rPr>
      </w:pPr>
      <w:r w:rsidRPr="009C6BA6">
        <w:rPr>
          <w:rStyle w:val="2"/>
          <w:color w:val="000000"/>
          <w:sz w:val="24"/>
          <w:szCs w:val="24"/>
        </w:rPr>
        <w:t>Претендент не допускается к участию в аукционе по следующим основаниям:</w:t>
      </w:r>
    </w:p>
    <w:p w:rsidR="00191568" w:rsidRPr="009C6BA6" w:rsidRDefault="00191568" w:rsidP="002713C4">
      <w:pPr>
        <w:pStyle w:val="21"/>
        <w:numPr>
          <w:ilvl w:val="0"/>
          <w:numId w:val="2"/>
        </w:numPr>
        <w:shd w:val="clear" w:color="auto" w:fill="auto"/>
        <w:tabs>
          <w:tab w:val="left" w:pos="486"/>
        </w:tabs>
        <w:spacing w:line="240" w:lineRule="auto"/>
        <w:ind w:right="-426" w:firstLine="320"/>
        <w:rPr>
          <w:sz w:val="24"/>
          <w:szCs w:val="24"/>
        </w:rPr>
      </w:pPr>
      <w:r w:rsidRPr="009C6BA6">
        <w:rPr>
          <w:rStyle w:val="2"/>
          <w:color w:val="000000"/>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191568" w:rsidRPr="009C6BA6" w:rsidRDefault="00191568" w:rsidP="002713C4">
      <w:pPr>
        <w:pStyle w:val="21"/>
        <w:numPr>
          <w:ilvl w:val="0"/>
          <w:numId w:val="2"/>
        </w:numPr>
        <w:shd w:val="clear" w:color="auto" w:fill="auto"/>
        <w:tabs>
          <w:tab w:val="left" w:pos="495"/>
        </w:tabs>
        <w:spacing w:line="240" w:lineRule="auto"/>
        <w:ind w:right="-426" w:firstLine="320"/>
        <w:rPr>
          <w:sz w:val="24"/>
          <w:szCs w:val="24"/>
        </w:rPr>
      </w:pPr>
      <w:r w:rsidRPr="009C6BA6">
        <w:rPr>
          <w:rStyle w:val="2"/>
          <w:color w:val="000000"/>
          <w:sz w:val="24"/>
          <w:szCs w:val="24"/>
        </w:rPr>
        <w:t>представлены не все документы в соответствии с перечнем, указанным в пункте 9 Информационного сообщения или оформление указанных документов не соответствует законодательству Российской Федерации;</w:t>
      </w:r>
    </w:p>
    <w:p w:rsidR="00191568" w:rsidRPr="009C6BA6" w:rsidRDefault="00191568" w:rsidP="002713C4">
      <w:pPr>
        <w:pStyle w:val="21"/>
        <w:numPr>
          <w:ilvl w:val="0"/>
          <w:numId w:val="2"/>
        </w:numPr>
        <w:shd w:val="clear" w:color="auto" w:fill="auto"/>
        <w:tabs>
          <w:tab w:val="left" w:pos="518"/>
        </w:tabs>
        <w:spacing w:line="240" w:lineRule="auto"/>
        <w:ind w:right="-426" w:firstLine="320"/>
        <w:rPr>
          <w:sz w:val="24"/>
          <w:szCs w:val="24"/>
        </w:rPr>
      </w:pPr>
      <w:r w:rsidRPr="009C6BA6">
        <w:rPr>
          <w:rStyle w:val="2"/>
          <w:color w:val="000000"/>
          <w:sz w:val="24"/>
          <w:szCs w:val="24"/>
        </w:rPr>
        <w:t>заявка подана лицом, не уполномоченным Претендентом на осуществление таких действий;</w:t>
      </w:r>
    </w:p>
    <w:p w:rsidR="00191568" w:rsidRPr="009C6BA6" w:rsidRDefault="00191568" w:rsidP="002713C4">
      <w:pPr>
        <w:pStyle w:val="21"/>
        <w:numPr>
          <w:ilvl w:val="0"/>
          <w:numId w:val="2"/>
        </w:numPr>
        <w:shd w:val="clear" w:color="auto" w:fill="auto"/>
        <w:tabs>
          <w:tab w:val="left" w:pos="490"/>
        </w:tabs>
        <w:spacing w:line="240" w:lineRule="auto"/>
        <w:ind w:right="-426" w:firstLine="320"/>
        <w:rPr>
          <w:sz w:val="24"/>
          <w:szCs w:val="24"/>
        </w:rPr>
      </w:pPr>
      <w:bookmarkStart w:id="24" w:name="bookmark36"/>
      <w:r w:rsidRPr="009C6BA6">
        <w:rPr>
          <w:rStyle w:val="2"/>
          <w:color w:val="000000"/>
          <w:sz w:val="24"/>
          <w:szCs w:val="24"/>
        </w:rPr>
        <w:t>не подтверждено поступление в установленный срок задатка на счет, указанный в пункте 10.3 Информационного сообщения.</w:t>
      </w:r>
      <w:bookmarkEnd w:id="24"/>
    </w:p>
    <w:p w:rsidR="00191568" w:rsidRPr="00D04E84" w:rsidRDefault="00191568" w:rsidP="002713C4">
      <w:pPr>
        <w:pStyle w:val="21"/>
        <w:shd w:val="clear" w:color="auto" w:fill="auto"/>
        <w:spacing w:after="248" w:line="240" w:lineRule="auto"/>
        <w:ind w:right="-426" w:firstLine="320"/>
        <w:rPr>
          <w:sz w:val="24"/>
          <w:szCs w:val="24"/>
        </w:rPr>
      </w:pPr>
      <w:r w:rsidRPr="009C6BA6">
        <w:rPr>
          <w:rStyle w:val="2"/>
          <w:color w:val="000000"/>
          <w:sz w:val="24"/>
          <w:szCs w:val="24"/>
        </w:rPr>
        <w:t>Перечень оснований отказа Претенденту</w:t>
      </w:r>
      <w:r w:rsidRPr="00D04E84">
        <w:rPr>
          <w:rStyle w:val="2"/>
          <w:color w:val="000000"/>
          <w:sz w:val="24"/>
          <w:szCs w:val="24"/>
        </w:rPr>
        <w:t xml:space="preserve"> в участии в аукционе является исчерпывающим.</w:t>
      </w:r>
    </w:p>
    <w:p w:rsidR="00191568" w:rsidRPr="00D04E84" w:rsidRDefault="00191568" w:rsidP="00D04E84">
      <w:pPr>
        <w:pStyle w:val="40"/>
        <w:numPr>
          <w:ilvl w:val="0"/>
          <w:numId w:val="1"/>
        </w:numPr>
        <w:shd w:val="clear" w:color="auto" w:fill="auto"/>
        <w:tabs>
          <w:tab w:val="left" w:pos="426"/>
        </w:tabs>
        <w:spacing w:after="146" w:line="240" w:lineRule="auto"/>
        <w:ind w:firstLine="0"/>
        <w:rPr>
          <w:sz w:val="24"/>
          <w:szCs w:val="24"/>
        </w:rPr>
      </w:pPr>
      <w:bookmarkStart w:id="25" w:name="bookmark37"/>
      <w:r w:rsidRPr="00D04E84">
        <w:rPr>
          <w:rStyle w:val="4"/>
          <w:b/>
          <w:bCs/>
          <w:color w:val="000000"/>
          <w:sz w:val="24"/>
          <w:szCs w:val="24"/>
        </w:rPr>
        <w:t>Аукционная комиссия</w:t>
      </w:r>
      <w:bookmarkEnd w:id="25"/>
    </w:p>
    <w:p w:rsidR="00191568" w:rsidRPr="00D04E84" w:rsidRDefault="00191568" w:rsidP="00D04E84">
      <w:pPr>
        <w:pStyle w:val="21"/>
        <w:numPr>
          <w:ilvl w:val="1"/>
          <w:numId w:val="1"/>
        </w:numPr>
        <w:shd w:val="clear" w:color="auto" w:fill="auto"/>
        <w:tabs>
          <w:tab w:val="left" w:pos="873"/>
        </w:tabs>
        <w:spacing w:line="240" w:lineRule="auto"/>
        <w:ind w:firstLine="320"/>
        <w:rPr>
          <w:sz w:val="24"/>
          <w:szCs w:val="24"/>
        </w:rPr>
      </w:pPr>
      <w:r w:rsidRPr="00D04E84">
        <w:rPr>
          <w:rStyle w:val="2"/>
          <w:color w:val="000000"/>
          <w:sz w:val="24"/>
          <w:szCs w:val="24"/>
        </w:rPr>
        <w:t>Аукционная комиссия формируется Организатором аукциона.</w:t>
      </w:r>
    </w:p>
    <w:p w:rsidR="00191568" w:rsidRPr="00D04E84" w:rsidRDefault="00191568" w:rsidP="00D04E84">
      <w:pPr>
        <w:pStyle w:val="21"/>
        <w:numPr>
          <w:ilvl w:val="1"/>
          <w:numId w:val="1"/>
        </w:numPr>
        <w:shd w:val="clear" w:color="auto" w:fill="auto"/>
        <w:tabs>
          <w:tab w:val="left" w:pos="861"/>
        </w:tabs>
        <w:spacing w:line="240" w:lineRule="auto"/>
        <w:ind w:firstLine="320"/>
        <w:rPr>
          <w:sz w:val="24"/>
          <w:szCs w:val="24"/>
        </w:rPr>
      </w:pPr>
      <w:r w:rsidRPr="00D04E84">
        <w:rPr>
          <w:rStyle w:val="2"/>
          <w:color w:val="000000"/>
          <w:sz w:val="24"/>
          <w:szCs w:val="24"/>
        </w:rPr>
        <w:t>Аукционная комиссия рассматривает Заявки на предмет соответствия требованиям, установленным Информационным сообщением, и соответствия Претендента требованиям, предъявляемым к Участникам, устанавливает факты соответствия порядку, полноте и срокам поступления на счет получателя платежей денежных средств от Претендентов для оплаты задатков.</w:t>
      </w:r>
    </w:p>
    <w:p w:rsidR="00191568" w:rsidRDefault="00191568" w:rsidP="00DD1283">
      <w:pPr>
        <w:pStyle w:val="21"/>
        <w:shd w:val="clear" w:color="auto" w:fill="auto"/>
        <w:spacing w:after="248" w:line="240" w:lineRule="auto"/>
        <w:ind w:right="-426" w:firstLine="320"/>
        <w:rPr>
          <w:rStyle w:val="2"/>
          <w:color w:val="000000"/>
          <w:sz w:val="24"/>
          <w:szCs w:val="24"/>
        </w:rPr>
      </w:pPr>
      <w:r w:rsidRPr="00D04E84">
        <w:rPr>
          <w:rStyle w:val="2"/>
          <w:color w:val="000000"/>
          <w:sz w:val="24"/>
          <w:szCs w:val="24"/>
        </w:rPr>
        <w:t>Аукционная комиссия обеспечивает в установленном порядке проведение аукциона.</w:t>
      </w:r>
    </w:p>
    <w:p w:rsidR="00191568" w:rsidRPr="00D04E84" w:rsidRDefault="00191568" w:rsidP="00450568">
      <w:pPr>
        <w:pStyle w:val="40"/>
        <w:numPr>
          <w:ilvl w:val="0"/>
          <w:numId w:val="1"/>
        </w:numPr>
        <w:shd w:val="clear" w:color="auto" w:fill="auto"/>
        <w:tabs>
          <w:tab w:val="left" w:pos="426"/>
        </w:tabs>
        <w:spacing w:after="146" w:line="240" w:lineRule="auto"/>
        <w:ind w:firstLine="0"/>
        <w:rPr>
          <w:sz w:val="24"/>
          <w:szCs w:val="24"/>
        </w:rPr>
      </w:pPr>
      <w:bookmarkStart w:id="26" w:name="bookmark39"/>
      <w:r w:rsidRPr="00D04E84">
        <w:rPr>
          <w:rStyle w:val="4"/>
          <w:b/>
          <w:bCs/>
          <w:color w:val="000000"/>
          <w:sz w:val="24"/>
          <w:szCs w:val="24"/>
        </w:rPr>
        <w:t>Порядок определения Участников</w:t>
      </w:r>
      <w:bookmarkEnd w:id="26"/>
    </w:p>
    <w:p w:rsidR="00191568" w:rsidRPr="00D04E84" w:rsidRDefault="00191568" w:rsidP="00450568">
      <w:pPr>
        <w:pStyle w:val="21"/>
        <w:numPr>
          <w:ilvl w:val="1"/>
          <w:numId w:val="1"/>
        </w:numPr>
        <w:shd w:val="clear" w:color="auto" w:fill="auto"/>
        <w:tabs>
          <w:tab w:val="left" w:pos="861"/>
          <w:tab w:val="left" w:pos="9356"/>
        </w:tabs>
        <w:spacing w:line="240" w:lineRule="auto"/>
        <w:ind w:firstLine="320"/>
        <w:rPr>
          <w:sz w:val="24"/>
          <w:szCs w:val="24"/>
        </w:rPr>
      </w:pPr>
      <w:r w:rsidRPr="00D04E84">
        <w:rPr>
          <w:rStyle w:val="2"/>
          <w:color w:val="000000"/>
          <w:sz w:val="24"/>
          <w:szCs w:val="24"/>
        </w:rPr>
        <w:t>В день определения Участников Аукционная комиссия рассматривает Заявки и документы Претендентов, устанавливает факт своевременного поступления задатка в размере, установленном в пункте 3.</w:t>
      </w:r>
      <w:r w:rsidR="007063E5" w:rsidRPr="00D04E84">
        <w:rPr>
          <w:rStyle w:val="2"/>
          <w:color w:val="000000"/>
          <w:sz w:val="24"/>
          <w:szCs w:val="24"/>
        </w:rPr>
        <w:t>2</w:t>
      </w:r>
      <w:r w:rsidRPr="00D04E84">
        <w:rPr>
          <w:rStyle w:val="2"/>
          <w:color w:val="000000"/>
          <w:sz w:val="24"/>
          <w:szCs w:val="24"/>
        </w:rPr>
        <w:t>. Информационного сообщения, на счет, указанный в пункте 10.3. Информационного сообщения, на основании представленных в Аукционную комиссию выписки (выписок) с соответствующего счета.</w:t>
      </w:r>
    </w:p>
    <w:p w:rsidR="00191568" w:rsidRPr="00D04E84" w:rsidRDefault="00191568" w:rsidP="00450568">
      <w:pPr>
        <w:pStyle w:val="21"/>
        <w:numPr>
          <w:ilvl w:val="1"/>
          <w:numId w:val="1"/>
        </w:numPr>
        <w:shd w:val="clear" w:color="auto" w:fill="auto"/>
        <w:tabs>
          <w:tab w:val="left" w:pos="861"/>
          <w:tab w:val="left" w:pos="9356"/>
        </w:tabs>
        <w:spacing w:line="240" w:lineRule="auto"/>
        <w:ind w:firstLine="320"/>
        <w:rPr>
          <w:sz w:val="24"/>
          <w:szCs w:val="24"/>
        </w:rPr>
      </w:pPr>
      <w:r w:rsidRPr="00D04E84">
        <w:rPr>
          <w:rStyle w:val="2"/>
          <w:color w:val="000000"/>
          <w:sz w:val="24"/>
          <w:szCs w:val="24"/>
        </w:rPr>
        <w:t>По результатам рассмотрения Заявок Аукционная комиссия принимает решение о признании Претендентов Участниками или об отказе в допуске Претендентов к участию в аукционе.</w:t>
      </w:r>
    </w:p>
    <w:p w:rsidR="00191568" w:rsidRPr="00D04E84" w:rsidRDefault="00191568" w:rsidP="00450568">
      <w:pPr>
        <w:pStyle w:val="21"/>
        <w:numPr>
          <w:ilvl w:val="1"/>
          <w:numId w:val="1"/>
        </w:numPr>
        <w:shd w:val="clear" w:color="auto" w:fill="auto"/>
        <w:tabs>
          <w:tab w:val="left" w:pos="861"/>
          <w:tab w:val="left" w:pos="9356"/>
        </w:tabs>
        <w:spacing w:line="240" w:lineRule="auto"/>
        <w:ind w:firstLine="320"/>
        <w:rPr>
          <w:sz w:val="24"/>
          <w:szCs w:val="24"/>
        </w:rPr>
      </w:pPr>
      <w:r w:rsidRPr="00D04E84">
        <w:rPr>
          <w:rStyle w:val="2"/>
          <w:color w:val="000000"/>
          <w:sz w:val="24"/>
          <w:szCs w:val="24"/>
        </w:rPr>
        <w:t>Решение о признании Претендентов Участниками оформляется Протоколом о признании претендентов участниками аукциона.</w:t>
      </w:r>
    </w:p>
    <w:p w:rsidR="00191568" w:rsidRPr="00D04E84" w:rsidRDefault="00191568" w:rsidP="00450568">
      <w:pPr>
        <w:pStyle w:val="21"/>
        <w:numPr>
          <w:ilvl w:val="1"/>
          <w:numId w:val="1"/>
        </w:numPr>
        <w:shd w:val="clear" w:color="auto" w:fill="auto"/>
        <w:tabs>
          <w:tab w:val="left" w:pos="861"/>
          <w:tab w:val="left" w:pos="9356"/>
        </w:tabs>
        <w:spacing w:line="240" w:lineRule="auto"/>
        <w:ind w:firstLine="320"/>
        <w:rPr>
          <w:sz w:val="24"/>
          <w:szCs w:val="24"/>
        </w:rPr>
      </w:pPr>
      <w:r w:rsidRPr="00D04E84">
        <w:rPr>
          <w:rStyle w:val="2"/>
          <w:color w:val="000000"/>
          <w:sz w:val="24"/>
          <w:szCs w:val="24"/>
        </w:rPr>
        <w:t>Претенденты, признанные Участниками, и Претенденты, не допущенные к участию в аукционе, уведомляются о принятом решении не позднее следующего рабочего дня с даты оформления данного решения Протоколом о признании претендентов участниками аукциона путем вручения им под расписку соответствующего уведомления либо направления такого уведомления по почте заказным письмом.</w:t>
      </w:r>
    </w:p>
    <w:p w:rsidR="00191568" w:rsidRPr="00D04E84" w:rsidRDefault="00191568" w:rsidP="00450568">
      <w:pPr>
        <w:pStyle w:val="21"/>
        <w:numPr>
          <w:ilvl w:val="1"/>
          <w:numId w:val="1"/>
        </w:numPr>
        <w:shd w:val="clear" w:color="auto" w:fill="auto"/>
        <w:tabs>
          <w:tab w:val="left" w:pos="861"/>
          <w:tab w:val="left" w:pos="9356"/>
        </w:tabs>
        <w:spacing w:line="240" w:lineRule="auto"/>
        <w:ind w:firstLine="320"/>
        <w:rPr>
          <w:sz w:val="24"/>
          <w:szCs w:val="24"/>
        </w:rPr>
      </w:pPr>
      <w:r w:rsidRPr="00D04E84">
        <w:rPr>
          <w:rStyle w:val="2"/>
          <w:color w:val="000000"/>
          <w:sz w:val="24"/>
          <w:szCs w:val="24"/>
        </w:rPr>
        <w:t>Претендент приобретает статус Участника с момента оформления (подписания) Аукционной комиссией Протокола о признании претендентов участниками аукциона.</w:t>
      </w:r>
    </w:p>
    <w:p w:rsidR="00191568" w:rsidRPr="00D04E84" w:rsidRDefault="00191568" w:rsidP="00450568">
      <w:pPr>
        <w:pStyle w:val="21"/>
        <w:numPr>
          <w:ilvl w:val="1"/>
          <w:numId w:val="1"/>
        </w:numPr>
        <w:shd w:val="clear" w:color="auto" w:fill="auto"/>
        <w:tabs>
          <w:tab w:val="left" w:pos="861"/>
          <w:tab w:val="left" w:pos="9356"/>
        </w:tabs>
        <w:spacing w:line="240" w:lineRule="auto"/>
        <w:ind w:firstLine="320"/>
        <w:rPr>
          <w:rStyle w:val="2"/>
          <w:sz w:val="24"/>
          <w:szCs w:val="24"/>
          <w:shd w:val="clear" w:color="auto" w:fill="auto"/>
        </w:rPr>
      </w:pPr>
      <w:r w:rsidRPr="00D04E84">
        <w:rPr>
          <w:rStyle w:val="2"/>
          <w:color w:val="000000"/>
          <w:sz w:val="24"/>
          <w:szCs w:val="24"/>
        </w:rPr>
        <w:t xml:space="preserve">Информация об отказе в допуске к участию в аукционе размещается на официальных сайтах в сети Интернет, определенных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и местной администрацией на Официальном сайте торгов и на сайте </w:t>
      </w:r>
      <w:r w:rsidRPr="00D04E84">
        <w:rPr>
          <w:rStyle w:val="212"/>
          <w:color w:val="000000"/>
          <w:sz w:val="24"/>
          <w:szCs w:val="24"/>
        </w:rPr>
        <w:t xml:space="preserve">Продавца </w:t>
      </w:r>
      <w:r w:rsidRPr="00D04E84">
        <w:rPr>
          <w:rStyle w:val="2"/>
          <w:color w:val="000000"/>
          <w:sz w:val="24"/>
          <w:szCs w:val="24"/>
        </w:rPr>
        <w:t>в срок не позднее рабочего дня, следующего за днем принятия указанного решения.</w:t>
      </w:r>
    </w:p>
    <w:p w:rsidR="00191568" w:rsidRPr="00D04E84" w:rsidRDefault="00191568" w:rsidP="00450568">
      <w:pPr>
        <w:pStyle w:val="21"/>
        <w:shd w:val="clear" w:color="auto" w:fill="auto"/>
        <w:tabs>
          <w:tab w:val="left" w:pos="861"/>
          <w:tab w:val="left" w:pos="9356"/>
        </w:tabs>
        <w:spacing w:line="240" w:lineRule="auto"/>
        <w:ind w:left="320"/>
        <w:rPr>
          <w:sz w:val="24"/>
          <w:szCs w:val="24"/>
        </w:rPr>
      </w:pPr>
    </w:p>
    <w:p w:rsidR="00191568" w:rsidRPr="00D04E84" w:rsidRDefault="00191568" w:rsidP="00450568">
      <w:pPr>
        <w:pStyle w:val="40"/>
        <w:numPr>
          <w:ilvl w:val="0"/>
          <w:numId w:val="1"/>
        </w:numPr>
        <w:shd w:val="clear" w:color="auto" w:fill="auto"/>
        <w:tabs>
          <w:tab w:val="left" w:pos="410"/>
          <w:tab w:val="left" w:pos="9356"/>
        </w:tabs>
        <w:spacing w:after="141" w:line="240" w:lineRule="auto"/>
        <w:ind w:firstLine="0"/>
        <w:rPr>
          <w:sz w:val="24"/>
          <w:szCs w:val="24"/>
        </w:rPr>
      </w:pPr>
      <w:bookmarkStart w:id="27" w:name="bookmark40"/>
      <w:bookmarkStart w:id="28" w:name="bookmark41"/>
      <w:r w:rsidRPr="00D04E84">
        <w:rPr>
          <w:rStyle w:val="4"/>
          <w:b/>
          <w:bCs/>
          <w:color w:val="000000"/>
          <w:sz w:val="24"/>
          <w:szCs w:val="24"/>
        </w:rPr>
        <w:t>Порядок проведения аукциона и определения Победителя аукциона</w:t>
      </w:r>
      <w:bookmarkEnd w:id="27"/>
      <w:bookmarkEnd w:id="28"/>
    </w:p>
    <w:p w:rsidR="00191568" w:rsidRPr="00D04E84" w:rsidRDefault="00191568" w:rsidP="00450568">
      <w:pPr>
        <w:pStyle w:val="21"/>
        <w:numPr>
          <w:ilvl w:val="1"/>
          <w:numId w:val="1"/>
        </w:numPr>
        <w:shd w:val="clear" w:color="auto" w:fill="auto"/>
        <w:tabs>
          <w:tab w:val="left" w:pos="994"/>
          <w:tab w:val="left" w:pos="9356"/>
        </w:tabs>
        <w:spacing w:line="240" w:lineRule="auto"/>
        <w:ind w:firstLine="320"/>
        <w:rPr>
          <w:sz w:val="24"/>
          <w:szCs w:val="24"/>
        </w:rPr>
      </w:pPr>
      <w:r w:rsidRPr="00D04E84">
        <w:rPr>
          <w:rStyle w:val="2"/>
          <w:color w:val="000000"/>
          <w:sz w:val="24"/>
          <w:szCs w:val="24"/>
        </w:rPr>
        <w:t>На регистрацию для участия в аукционе по месту и времени, установленным в пункте 4.5. Информационного сообщения, допускаются Участники или их уполномоченные представители при предъявлении документа, удостоверяющего личность:</w:t>
      </w:r>
    </w:p>
    <w:p w:rsidR="00191568" w:rsidRPr="00D04E84" w:rsidRDefault="00191568" w:rsidP="00450568">
      <w:pPr>
        <w:pStyle w:val="21"/>
        <w:numPr>
          <w:ilvl w:val="0"/>
          <w:numId w:val="2"/>
        </w:numPr>
        <w:shd w:val="clear" w:color="auto" w:fill="auto"/>
        <w:tabs>
          <w:tab w:val="left" w:pos="518"/>
          <w:tab w:val="left" w:pos="9356"/>
        </w:tabs>
        <w:spacing w:line="240" w:lineRule="auto"/>
        <w:ind w:firstLine="320"/>
        <w:rPr>
          <w:sz w:val="24"/>
          <w:szCs w:val="24"/>
        </w:rPr>
      </w:pPr>
      <w:r w:rsidRPr="00D04E84">
        <w:rPr>
          <w:rStyle w:val="2"/>
          <w:color w:val="000000"/>
          <w:sz w:val="24"/>
          <w:szCs w:val="24"/>
        </w:rPr>
        <w:t>физические лица или индивидуальные предприниматели, действующие от своего имени;</w:t>
      </w:r>
    </w:p>
    <w:p w:rsidR="00191568" w:rsidRPr="00D04E84" w:rsidRDefault="00191568" w:rsidP="00450568">
      <w:pPr>
        <w:pStyle w:val="21"/>
        <w:numPr>
          <w:ilvl w:val="0"/>
          <w:numId w:val="2"/>
        </w:numPr>
        <w:shd w:val="clear" w:color="auto" w:fill="auto"/>
        <w:tabs>
          <w:tab w:val="left" w:pos="481"/>
          <w:tab w:val="left" w:pos="9356"/>
        </w:tabs>
        <w:spacing w:line="240" w:lineRule="auto"/>
        <w:ind w:firstLine="320"/>
        <w:rPr>
          <w:sz w:val="24"/>
          <w:szCs w:val="24"/>
        </w:rPr>
      </w:pPr>
      <w:r w:rsidRPr="00D04E84">
        <w:rPr>
          <w:rStyle w:val="2"/>
          <w:color w:val="000000"/>
          <w:sz w:val="24"/>
          <w:szCs w:val="24"/>
        </w:rPr>
        <w:t>представители физических лиц или индивидуальных предпринимателей, действующие на основании доверенности, оформленной надлежащим образом (в соответствии с действующим законодательством), прилагаемой к Заявке на участие в аукционе соответствующего Участника;</w:t>
      </w:r>
    </w:p>
    <w:p w:rsidR="00191568" w:rsidRPr="00D04E84" w:rsidRDefault="00191568" w:rsidP="00450568">
      <w:pPr>
        <w:pStyle w:val="21"/>
        <w:numPr>
          <w:ilvl w:val="0"/>
          <w:numId w:val="2"/>
        </w:numPr>
        <w:shd w:val="clear" w:color="auto" w:fill="auto"/>
        <w:tabs>
          <w:tab w:val="left" w:pos="486"/>
          <w:tab w:val="left" w:pos="9356"/>
        </w:tabs>
        <w:spacing w:line="240" w:lineRule="auto"/>
        <w:ind w:firstLine="320"/>
        <w:rPr>
          <w:sz w:val="24"/>
          <w:szCs w:val="24"/>
        </w:rPr>
      </w:pPr>
      <w:r w:rsidRPr="00D04E84">
        <w:rPr>
          <w:rStyle w:val="2"/>
          <w:color w:val="000000"/>
          <w:sz w:val="24"/>
          <w:szCs w:val="24"/>
        </w:rPr>
        <w:t>представители юридических лиц, имеющие право действовать от имени юридических лиц без доверенности (руководитель и т.п.);</w:t>
      </w:r>
    </w:p>
    <w:p w:rsidR="00191568" w:rsidRPr="00D04E84" w:rsidRDefault="00191568" w:rsidP="00450568">
      <w:pPr>
        <w:pStyle w:val="21"/>
        <w:numPr>
          <w:ilvl w:val="0"/>
          <w:numId w:val="2"/>
        </w:numPr>
        <w:shd w:val="clear" w:color="auto" w:fill="auto"/>
        <w:tabs>
          <w:tab w:val="left" w:pos="490"/>
          <w:tab w:val="left" w:pos="9356"/>
        </w:tabs>
        <w:spacing w:line="240" w:lineRule="auto"/>
        <w:ind w:firstLine="320"/>
        <w:rPr>
          <w:sz w:val="24"/>
          <w:szCs w:val="24"/>
        </w:rPr>
      </w:pPr>
      <w:r w:rsidRPr="00D04E84">
        <w:rPr>
          <w:rStyle w:val="2"/>
          <w:color w:val="000000"/>
          <w:sz w:val="24"/>
          <w:szCs w:val="24"/>
        </w:rPr>
        <w:t>представители юридических лиц, имеющие право действовать от имени юридических лиц на основании доверенности, оформленной надлежащим образом (в соответствии с действующим законодательством), прилагаемой к Заявке на участие в аукционе соответствующего Участника. В случае если указанная доверенность подписана лицом, уполномоченным руководителем Участника, Заявка на участие в аукционе должна содержать также документ, подтверждающий полномочия такого лица.</w:t>
      </w:r>
    </w:p>
    <w:p w:rsidR="00191568" w:rsidRPr="00D04E84" w:rsidRDefault="00191568" w:rsidP="00450568">
      <w:pPr>
        <w:pStyle w:val="21"/>
        <w:numPr>
          <w:ilvl w:val="1"/>
          <w:numId w:val="1"/>
        </w:numPr>
        <w:shd w:val="clear" w:color="auto" w:fill="auto"/>
        <w:tabs>
          <w:tab w:val="left" w:pos="994"/>
          <w:tab w:val="left" w:pos="9356"/>
        </w:tabs>
        <w:spacing w:line="240" w:lineRule="auto"/>
        <w:ind w:firstLine="320"/>
        <w:rPr>
          <w:sz w:val="24"/>
          <w:szCs w:val="24"/>
        </w:rPr>
      </w:pPr>
      <w:r w:rsidRPr="00D04E84">
        <w:rPr>
          <w:rStyle w:val="2"/>
          <w:color w:val="000000"/>
          <w:sz w:val="24"/>
          <w:szCs w:val="24"/>
        </w:rPr>
        <w:t>Зарегистрированным Участникам выдаются пронумерованные карточки Участника аукциона (далее - карточки).</w:t>
      </w:r>
    </w:p>
    <w:p w:rsidR="00191568" w:rsidRPr="00D04E84" w:rsidRDefault="00191568" w:rsidP="00450568">
      <w:pPr>
        <w:pStyle w:val="21"/>
        <w:numPr>
          <w:ilvl w:val="1"/>
          <w:numId w:val="1"/>
        </w:numPr>
        <w:shd w:val="clear" w:color="auto" w:fill="auto"/>
        <w:tabs>
          <w:tab w:val="left" w:pos="994"/>
          <w:tab w:val="left" w:pos="9356"/>
        </w:tabs>
        <w:spacing w:line="240" w:lineRule="auto"/>
        <w:ind w:firstLine="320"/>
        <w:rPr>
          <w:sz w:val="24"/>
          <w:szCs w:val="24"/>
        </w:rPr>
      </w:pPr>
      <w:r w:rsidRPr="00D04E84">
        <w:rPr>
          <w:rStyle w:val="2"/>
          <w:color w:val="000000"/>
          <w:sz w:val="24"/>
          <w:szCs w:val="24"/>
        </w:rPr>
        <w:t>Аукцион ведет Аукционист в присутствии Аукционной комиссии, которая обеспечивает порядок при проведении аукциона.</w:t>
      </w:r>
    </w:p>
    <w:p w:rsidR="00191568" w:rsidRPr="00D04E84" w:rsidRDefault="00191568" w:rsidP="00450568">
      <w:pPr>
        <w:pStyle w:val="21"/>
        <w:numPr>
          <w:ilvl w:val="1"/>
          <w:numId w:val="1"/>
        </w:numPr>
        <w:shd w:val="clear" w:color="auto" w:fill="auto"/>
        <w:tabs>
          <w:tab w:val="left" w:pos="994"/>
          <w:tab w:val="left" w:pos="9356"/>
        </w:tabs>
        <w:spacing w:line="240" w:lineRule="auto"/>
        <w:ind w:firstLine="320"/>
        <w:rPr>
          <w:sz w:val="24"/>
          <w:szCs w:val="24"/>
        </w:rPr>
      </w:pPr>
      <w:r w:rsidRPr="00D04E84">
        <w:rPr>
          <w:rStyle w:val="2"/>
          <w:color w:val="000000"/>
          <w:sz w:val="24"/>
          <w:szCs w:val="24"/>
        </w:rPr>
        <w:t>Аукцион начинается с объявления председателем Аукционной комиссии об открытии аукциона.</w:t>
      </w:r>
    </w:p>
    <w:p w:rsidR="00191568" w:rsidRPr="00D04E84" w:rsidRDefault="00191568" w:rsidP="00450568">
      <w:pPr>
        <w:pStyle w:val="21"/>
        <w:numPr>
          <w:ilvl w:val="1"/>
          <w:numId w:val="1"/>
        </w:numPr>
        <w:shd w:val="clear" w:color="auto" w:fill="auto"/>
        <w:tabs>
          <w:tab w:val="left" w:pos="994"/>
          <w:tab w:val="left" w:pos="9356"/>
        </w:tabs>
        <w:spacing w:line="240" w:lineRule="auto"/>
        <w:ind w:firstLine="320"/>
        <w:rPr>
          <w:sz w:val="24"/>
          <w:szCs w:val="24"/>
        </w:rPr>
      </w:pPr>
      <w:r w:rsidRPr="00D04E84">
        <w:rPr>
          <w:rStyle w:val="2"/>
          <w:color w:val="000000"/>
          <w:sz w:val="24"/>
          <w:szCs w:val="24"/>
        </w:rPr>
        <w:t>После открытия аукциона Аукционистом оглашаются наименование Объектов (лота) аукциона, основные характеристики, начальная цена продажи и «шаг аукциона».</w:t>
      </w:r>
    </w:p>
    <w:p w:rsidR="00191568" w:rsidRPr="00D04E84" w:rsidRDefault="00191568" w:rsidP="00450568">
      <w:pPr>
        <w:pStyle w:val="21"/>
        <w:numPr>
          <w:ilvl w:val="1"/>
          <w:numId w:val="1"/>
        </w:numPr>
        <w:shd w:val="clear" w:color="auto" w:fill="auto"/>
        <w:tabs>
          <w:tab w:val="left" w:pos="994"/>
          <w:tab w:val="left" w:pos="9356"/>
        </w:tabs>
        <w:spacing w:line="240" w:lineRule="auto"/>
        <w:ind w:firstLine="320"/>
        <w:rPr>
          <w:sz w:val="24"/>
          <w:szCs w:val="24"/>
        </w:rPr>
      </w:pPr>
      <w:r w:rsidRPr="00D04E84">
        <w:rPr>
          <w:rStyle w:val="2"/>
          <w:color w:val="000000"/>
          <w:sz w:val="24"/>
          <w:szCs w:val="24"/>
        </w:rPr>
        <w:t>«Шаг аукциона» не изменяется в течение всего аукциона.</w:t>
      </w:r>
    </w:p>
    <w:p w:rsidR="00191568" w:rsidRPr="00D04E84" w:rsidRDefault="00191568" w:rsidP="00450568">
      <w:pPr>
        <w:pStyle w:val="21"/>
        <w:numPr>
          <w:ilvl w:val="1"/>
          <w:numId w:val="1"/>
        </w:numPr>
        <w:shd w:val="clear" w:color="auto" w:fill="auto"/>
        <w:tabs>
          <w:tab w:val="left" w:pos="994"/>
          <w:tab w:val="left" w:pos="8789"/>
        </w:tabs>
        <w:spacing w:line="240" w:lineRule="auto"/>
        <w:ind w:firstLine="320"/>
        <w:rPr>
          <w:sz w:val="24"/>
          <w:szCs w:val="24"/>
        </w:rPr>
      </w:pPr>
      <w:r w:rsidRPr="00D04E84">
        <w:rPr>
          <w:rStyle w:val="2"/>
          <w:color w:val="000000"/>
          <w:sz w:val="24"/>
          <w:szCs w:val="24"/>
        </w:rPr>
        <w:t>После оглашения Аукционистом начальной цены продажи Участникам предлагается заявить эту цену путем поднятия карточек.</w:t>
      </w:r>
    </w:p>
    <w:p w:rsidR="00191568" w:rsidRPr="00D04E84" w:rsidRDefault="00191568" w:rsidP="00450568">
      <w:pPr>
        <w:pStyle w:val="21"/>
        <w:numPr>
          <w:ilvl w:val="1"/>
          <w:numId w:val="1"/>
        </w:numPr>
        <w:shd w:val="clear" w:color="auto" w:fill="auto"/>
        <w:tabs>
          <w:tab w:val="left" w:pos="994"/>
          <w:tab w:val="left" w:pos="8789"/>
        </w:tabs>
        <w:spacing w:line="240" w:lineRule="auto"/>
        <w:ind w:firstLine="320"/>
        <w:rPr>
          <w:sz w:val="24"/>
          <w:szCs w:val="24"/>
        </w:rPr>
      </w:pPr>
      <w:r w:rsidRPr="00D04E84">
        <w:rPr>
          <w:rStyle w:val="2"/>
          <w:color w:val="000000"/>
          <w:sz w:val="24"/>
          <w:szCs w:val="24"/>
        </w:rPr>
        <w:t>После заявления Участниками начальной цены продажи Аукционист предлагает Участникам заявлять свои предложения по цене продажи, превышающей начальную цену продажи. Каждая последующая цена, превышающая предыдущую цену на «шаг аукциона», заявляется Участниками путем поднятия карточек. В случае заявления цены, кратной «шагу аукциона», эта цена заявляется Участниками путем поднятия карточек и ее оглашения.</w:t>
      </w:r>
    </w:p>
    <w:p w:rsidR="00191568" w:rsidRPr="00D04E84" w:rsidRDefault="00191568" w:rsidP="00450568">
      <w:pPr>
        <w:pStyle w:val="21"/>
        <w:numPr>
          <w:ilvl w:val="1"/>
          <w:numId w:val="1"/>
        </w:numPr>
        <w:shd w:val="clear" w:color="auto" w:fill="auto"/>
        <w:tabs>
          <w:tab w:val="left" w:pos="994"/>
          <w:tab w:val="left" w:pos="8789"/>
        </w:tabs>
        <w:spacing w:line="240" w:lineRule="auto"/>
        <w:ind w:firstLine="320"/>
        <w:rPr>
          <w:sz w:val="24"/>
          <w:szCs w:val="24"/>
        </w:rPr>
      </w:pPr>
      <w:r w:rsidRPr="00D04E84">
        <w:rPr>
          <w:rStyle w:val="2"/>
          <w:color w:val="000000"/>
          <w:sz w:val="24"/>
          <w:szCs w:val="24"/>
        </w:rPr>
        <w:t>Аукционист называет номер карточки Участника,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Аукционист повторяет эту цену 3 (три) раза. Если до третьего повторения заявленной цены ни один из Участников не поднял карточку и не заявил последующую цену, аукцион завершается.</w:t>
      </w:r>
    </w:p>
    <w:p w:rsidR="00191568" w:rsidRPr="00D04E84" w:rsidRDefault="00191568" w:rsidP="00450568">
      <w:pPr>
        <w:pStyle w:val="21"/>
        <w:numPr>
          <w:ilvl w:val="1"/>
          <w:numId w:val="1"/>
        </w:numPr>
        <w:shd w:val="clear" w:color="auto" w:fill="auto"/>
        <w:tabs>
          <w:tab w:val="left" w:pos="994"/>
          <w:tab w:val="left" w:pos="8789"/>
        </w:tabs>
        <w:spacing w:line="240" w:lineRule="auto"/>
        <w:ind w:firstLine="320"/>
        <w:rPr>
          <w:sz w:val="24"/>
          <w:szCs w:val="24"/>
        </w:rPr>
      </w:pPr>
      <w:r w:rsidRPr="00D04E84">
        <w:rPr>
          <w:rStyle w:val="2"/>
          <w:color w:val="000000"/>
          <w:sz w:val="24"/>
          <w:szCs w:val="24"/>
        </w:rPr>
        <w:t>По завершении аукциона Аукционист объявляет о продаже Объекта (лота) аукциона, называет его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191568" w:rsidRPr="00D04E84" w:rsidRDefault="00191568" w:rsidP="00450568">
      <w:pPr>
        <w:pStyle w:val="21"/>
        <w:numPr>
          <w:ilvl w:val="1"/>
          <w:numId w:val="1"/>
        </w:numPr>
        <w:shd w:val="clear" w:color="auto" w:fill="auto"/>
        <w:tabs>
          <w:tab w:val="left" w:pos="994"/>
          <w:tab w:val="left" w:pos="8789"/>
        </w:tabs>
        <w:spacing w:line="240" w:lineRule="auto"/>
        <w:ind w:firstLine="320"/>
        <w:rPr>
          <w:sz w:val="24"/>
          <w:szCs w:val="24"/>
        </w:rPr>
      </w:pPr>
      <w:r w:rsidRPr="00D04E84">
        <w:rPr>
          <w:rStyle w:val="2"/>
          <w:color w:val="000000"/>
          <w:sz w:val="24"/>
          <w:szCs w:val="24"/>
        </w:rPr>
        <w:t>Цена Объектов (лота) аукциона, предложенная Победителем аукциона, заносится в Протокол об итогах аукциона, составляемый в 3 экземплярах.</w:t>
      </w:r>
    </w:p>
    <w:p w:rsidR="00191568" w:rsidRPr="00D04E84" w:rsidRDefault="00191568" w:rsidP="00450568">
      <w:pPr>
        <w:pStyle w:val="21"/>
        <w:numPr>
          <w:ilvl w:val="1"/>
          <w:numId w:val="1"/>
        </w:numPr>
        <w:shd w:val="clear" w:color="auto" w:fill="auto"/>
        <w:tabs>
          <w:tab w:val="left" w:pos="994"/>
          <w:tab w:val="left" w:pos="8789"/>
        </w:tabs>
        <w:spacing w:line="240" w:lineRule="auto"/>
        <w:ind w:firstLine="320"/>
        <w:rPr>
          <w:sz w:val="24"/>
          <w:szCs w:val="24"/>
        </w:rPr>
      </w:pPr>
      <w:r w:rsidRPr="00D04E84">
        <w:rPr>
          <w:rStyle w:val="2"/>
          <w:color w:val="000000"/>
          <w:sz w:val="24"/>
          <w:szCs w:val="24"/>
        </w:rPr>
        <w:t>Протокол об итогах аукциона, подписанный Аукционной комиссией, является документом, удостоверяющим право Победителя на заключение договора купли-продажи Объекта (лота) аукциона.</w:t>
      </w:r>
    </w:p>
    <w:p w:rsidR="00191568" w:rsidRPr="00D04E84" w:rsidRDefault="00191568" w:rsidP="00450568">
      <w:pPr>
        <w:pStyle w:val="510"/>
        <w:numPr>
          <w:ilvl w:val="1"/>
          <w:numId w:val="1"/>
        </w:numPr>
        <w:shd w:val="clear" w:color="auto" w:fill="auto"/>
        <w:tabs>
          <w:tab w:val="left" w:pos="994"/>
          <w:tab w:val="left" w:pos="8789"/>
        </w:tabs>
        <w:spacing w:before="0" w:line="240" w:lineRule="auto"/>
        <w:ind w:firstLine="320"/>
        <w:rPr>
          <w:sz w:val="24"/>
          <w:szCs w:val="24"/>
        </w:rPr>
      </w:pPr>
      <w:bookmarkStart w:id="29" w:name="bookmark42"/>
      <w:r w:rsidRPr="00D04E84">
        <w:rPr>
          <w:rStyle w:val="52"/>
          <w:color w:val="000000"/>
          <w:sz w:val="24"/>
          <w:szCs w:val="24"/>
        </w:rPr>
        <w:t>Аукцион признается несостоявшимся в случаях, если:</w:t>
      </w:r>
      <w:bookmarkEnd w:id="29"/>
    </w:p>
    <w:p w:rsidR="00191568" w:rsidRPr="00D04E84" w:rsidRDefault="00191568" w:rsidP="00450568">
      <w:pPr>
        <w:pStyle w:val="21"/>
        <w:numPr>
          <w:ilvl w:val="0"/>
          <w:numId w:val="2"/>
        </w:numPr>
        <w:shd w:val="clear" w:color="auto" w:fill="auto"/>
        <w:tabs>
          <w:tab w:val="left" w:pos="596"/>
          <w:tab w:val="left" w:pos="8789"/>
        </w:tabs>
        <w:spacing w:line="240" w:lineRule="auto"/>
        <w:ind w:firstLine="320"/>
        <w:rPr>
          <w:sz w:val="24"/>
          <w:szCs w:val="24"/>
        </w:rPr>
      </w:pPr>
      <w:r w:rsidRPr="00D04E84">
        <w:rPr>
          <w:rStyle w:val="2"/>
          <w:color w:val="000000"/>
          <w:sz w:val="24"/>
          <w:szCs w:val="24"/>
        </w:rPr>
        <w:t>на участие в аукционе не было подано ни одной Заявки;</w:t>
      </w:r>
    </w:p>
    <w:p w:rsidR="00191568" w:rsidRPr="00D04E84" w:rsidRDefault="00191568" w:rsidP="00450568">
      <w:pPr>
        <w:pStyle w:val="21"/>
        <w:numPr>
          <w:ilvl w:val="0"/>
          <w:numId w:val="2"/>
        </w:numPr>
        <w:shd w:val="clear" w:color="auto" w:fill="auto"/>
        <w:tabs>
          <w:tab w:val="left" w:pos="596"/>
          <w:tab w:val="left" w:pos="8789"/>
        </w:tabs>
        <w:spacing w:line="240" w:lineRule="auto"/>
        <w:ind w:firstLine="320"/>
        <w:rPr>
          <w:sz w:val="24"/>
          <w:szCs w:val="24"/>
        </w:rPr>
      </w:pPr>
      <w:r w:rsidRPr="00D04E84">
        <w:rPr>
          <w:rStyle w:val="2"/>
          <w:color w:val="000000"/>
          <w:sz w:val="24"/>
          <w:szCs w:val="24"/>
        </w:rPr>
        <w:t>на участие в аукционе была подана одна Заявка;</w:t>
      </w:r>
    </w:p>
    <w:p w:rsidR="00191568" w:rsidRPr="00D04E84" w:rsidRDefault="00191568" w:rsidP="00450568">
      <w:pPr>
        <w:pStyle w:val="21"/>
        <w:numPr>
          <w:ilvl w:val="0"/>
          <w:numId w:val="2"/>
        </w:numPr>
        <w:shd w:val="clear" w:color="auto" w:fill="auto"/>
        <w:tabs>
          <w:tab w:val="left" w:pos="596"/>
          <w:tab w:val="left" w:pos="8789"/>
        </w:tabs>
        <w:spacing w:line="240" w:lineRule="auto"/>
        <w:ind w:firstLine="320"/>
        <w:rPr>
          <w:sz w:val="24"/>
          <w:szCs w:val="24"/>
        </w:rPr>
      </w:pPr>
      <w:r w:rsidRPr="00D04E84">
        <w:rPr>
          <w:rStyle w:val="2"/>
          <w:color w:val="000000"/>
          <w:sz w:val="24"/>
          <w:szCs w:val="24"/>
        </w:rPr>
        <w:t>только один Претендент признан Участником;</w:t>
      </w:r>
    </w:p>
    <w:p w:rsidR="00191568" w:rsidRPr="00D04E84" w:rsidRDefault="00191568" w:rsidP="00450568">
      <w:pPr>
        <w:pStyle w:val="21"/>
        <w:numPr>
          <w:ilvl w:val="0"/>
          <w:numId w:val="2"/>
        </w:numPr>
        <w:shd w:val="clear" w:color="auto" w:fill="auto"/>
        <w:tabs>
          <w:tab w:val="left" w:pos="596"/>
          <w:tab w:val="left" w:pos="8789"/>
        </w:tabs>
        <w:spacing w:line="240" w:lineRule="auto"/>
        <w:ind w:firstLine="320"/>
        <w:rPr>
          <w:sz w:val="24"/>
          <w:szCs w:val="24"/>
        </w:rPr>
      </w:pPr>
      <w:r w:rsidRPr="00D04E84">
        <w:rPr>
          <w:rStyle w:val="2"/>
          <w:color w:val="000000"/>
          <w:sz w:val="24"/>
          <w:szCs w:val="24"/>
        </w:rPr>
        <w:t>ни один из Претендентов не признан Участником;</w:t>
      </w:r>
    </w:p>
    <w:p w:rsidR="00191568" w:rsidRPr="00C8141F" w:rsidRDefault="00191568" w:rsidP="00450568">
      <w:pPr>
        <w:pStyle w:val="21"/>
        <w:numPr>
          <w:ilvl w:val="0"/>
          <w:numId w:val="2"/>
        </w:numPr>
        <w:shd w:val="clear" w:color="auto" w:fill="auto"/>
        <w:tabs>
          <w:tab w:val="left" w:pos="596"/>
          <w:tab w:val="left" w:pos="8789"/>
        </w:tabs>
        <w:spacing w:line="240" w:lineRule="auto"/>
        <w:ind w:firstLine="320"/>
        <w:rPr>
          <w:sz w:val="24"/>
          <w:szCs w:val="24"/>
        </w:rPr>
      </w:pPr>
      <w:r w:rsidRPr="00C8141F">
        <w:rPr>
          <w:rStyle w:val="2"/>
          <w:color w:val="000000"/>
          <w:sz w:val="24"/>
          <w:szCs w:val="24"/>
        </w:rPr>
        <w:t>участие в аукционе принял только один Участник;</w:t>
      </w:r>
    </w:p>
    <w:p w:rsidR="00191568" w:rsidRPr="00C8141F" w:rsidRDefault="00191568" w:rsidP="00450568">
      <w:pPr>
        <w:pStyle w:val="21"/>
        <w:numPr>
          <w:ilvl w:val="0"/>
          <w:numId w:val="2"/>
        </w:numPr>
        <w:shd w:val="clear" w:color="auto" w:fill="auto"/>
        <w:tabs>
          <w:tab w:val="left" w:pos="585"/>
          <w:tab w:val="left" w:pos="8789"/>
        </w:tabs>
        <w:spacing w:line="240" w:lineRule="auto"/>
        <w:ind w:firstLine="320"/>
        <w:rPr>
          <w:sz w:val="24"/>
          <w:szCs w:val="24"/>
        </w:rPr>
      </w:pPr>
      <w:r w:rsidRPr="00C8141F">
        <w:rPr>
          <w:rStyle w:val="2"/>
          <w:color w:val="000000"/>
          <w:sz w:val="24"/>
          <w:szCs w:val="24"/>
        </w:rPr>
        <w:t>при проведении аукциона не присутствовал ни один из Участников;</w:t>
      </w:r>
    </w:p>
    <w:p w:rsidR="00191568" w:rsidRPr="00C8141F" w:rsidRDefault="00191568" w:rsidP="00450568">
      <w:pPr>
        <w:pStyle w:val="21"/>
        <w:numPr>
          <w:ilvl w:val="0"/>
          <w:numId w:val="2"/>
        </w:numPr>
        <w:shd w:val="clear" w:color="auto" w:fill="auto"/>
        <w:tabs>
          <w:tab w:val="left" w:pos="585"/>
          <w:tab w:val="left" w:pos="8789"/>
        </w:tabs>
        <w:spacing w:line="240" w:lineRule="auto"/>
        <w:ind w:firstLine="320"/>
        <w:rPr>
          <w:sz w:val="24"/>
          <w:szCs w:val="24"/>
        </w:rPr>
      </w:pPr>
      <w:r w:rsidRPr="00C8141F">
        <w:rPr>
          <w:rStyle w:val="2"/>
          <w:color w:val="000000"/>
          <w:sz w:val="24"/>
          <w:szCs w:val="24"/>
        </w:rPr>
        <w:t>в ходе аукциона после троекратного объявления начальной цены продажи ни один из Участников не поднял карточку.</w:t>
      </w:r>
    </w:p>
    <w:p w:rsidR="00191568" w:rsidRPr="00CB5E4C" w:rsidRDefault="00191568" w:rsidP="00450568">
      <w:pPr>
        <w:pStyle w:val="21"/>
        <w:shd w:val="clear" w:color="auto" w:fill="auto"/>
        <w:tabs>
          <w:tab w:val="left" w:pos="8789"/>
        </w:tabs>
        <w:spacing w:line="240" w:lineRule="auto"/>
        <w:ind w:firstLine="320"/>
        <w:rPr>
          <w:sz w:val="24"/>
          <w:szCs w:val="24"/>
        </w:rPr>
      </w:pPr>
      <w:r w:rsidRPr="00C8141F">
        <w:rPr>
          <w:rStyle w:val="2"/>
          <w:color w:val="000000"/>
          <w:sz w:val="24"/>
          <w:szCs w:val="24"/>
        </w:rPr>
        <w:t>При наличии оснований для признания аукциона несостоявшимся Аукционная комиссия принимает соответствующее решение, которое в тот же день оформляется Пр</w:t>
      </w:r>
      <w:r w:rsidRPr="00CB5E4C">
        <w:rPr>
          <w:rStyle w:val="2"/>
          <w:color w:val="000000"/>
          <w:sz w:val="24"/>
          <w:szCs w:val="24"/>
        </w:rPr>
        <w:t>отоколом о признании аукциона несостоявшимся.</w:t>
      </w:r>
    </w:p>
    <w:p w:rsidR="00191568" w:rsidRPr="00CB5E4C" w:rsidRDefault="00191568" w:rsidP="00450568">
      <w:pPr>
        <w:pStyle w:val="21"/>
        <w:numPr>
          <w:ilvl w:val="1"/>
          <w:numId w:val="1"/>
        </w:numPr>
        <w:shd w:val="clear" w:color="auto" w:fill="auto"/>
        <w:tabs>
          <w:tab w:val="left" w:pos="983"/>
          <w:tab w:val="left" w:pos="8789"/>
        </w:tabs>
        <w:spacing w:line="240" w:lineRule="auto"/>
        <w:ind w:firstLine="320"/>
        <w:rPr>
          <w:sz w:val="24"/>
          <w:szCs w:val="24"/>
        </w:rPr>
      </w:pPr>
      <w:r w:rsidRPr="00CB5E4C">
        <w:rPr>
          <w:rStyle w:val="2"/>
          <w:color w:val="000000"/>
          <w:sz w:val="24"/>
          <w:szCs w:val="24"/>
        </w:rPr>
        <w:t>С Участников плата за участие в аукционе не взимается.</w:t>
      </w:r>
    </w:p>
    <w:p w:rsidR="00191568" w:rsidRPr="00CB5E4C" w:rsidRDefault="00191568" w:rsidP="00450568">
      <w:pPr>
        <w:pStyle w:val="21"/>
        <w:numPr>
          <w:ilvl w:val="1"/>
          <w:numId w:val="1"/>
        </w:numPr>
        <w:shd w:val="clear" w:color="auto" w:fill="auto"/>
        <w:tabs>
          <w:tab w:val="left" w:pos="1036"/>
          <w:tab w:val="left" w:pos="8789"/>
        </w:tabs>
        <w:spacing w:after="248" w:line="240" w:lineRule="auto"/>
        <w:ind w:firstLine="320"/>
        <w:rPr>
          <w:sz w:val="24"/>
          <w:szCs w:val="24"/>
        </w:rPr>
      </w:pPr>
      <w:bookmarkStart w:id="30" w:name="bookmark43"/>
      <w:r w:rsidRPr="00CB5E4C">
        <w:rPr>
          <w:rStyle w:val="2"/>
          <w:color w:val="000000"/>
          <w:sz w:val="24"/>
          <w:szCs w:val="24"/>
        </w:rPr>
        <w:t>Информационное сообщение об итогах аукциона размещается на официальных сайтах в сети Интернет в соответствии с требованиями, установленными Федеральным законом «О приватизации государственного и муниципального имущества»</w:t>
      </w:r>
      <w:bookmarkEnd w:id="30"/>
      <w:r w:rsidR="00057D43">
        <w:rPr>
          <w:rStyle w:val="2"/>
          <w:color w:val="000000"/>
          <w:sz w:val="24"/>
          <w:szCs w:val="24"/>
        </w:rPr>
        <w:t>.</w:t>
      </w:r>
    </w:p>
    <w:p w:rsidR="00191568" w:rsidRPr="00CB5E4C" w:rsidRDefault="00191568" w:rsidP="00450568">
      <w:pPr>
        <w:pStyle w:val="40"/>
        <w:numPr>
          <w:ilvl w:val="0"/>
          <w:numId w:val="1"/>
        </w:numPr>
        <w:shd w:val="clear" w:color="auto" w:fill="auto"/>
        <w:tabs>
          <w:tab w:val="left" w:pos="409"/>
          <w:tab w:val="left" w:pos="8789"/>
        </w:tabs>
        <w:spacing w:after="23" w:line="240" w:lineRule="auto"/>
        <w:ind w:firstLine="0"/>
        <w:rPr>
          <w:sz w:val="24"/>
          <w:szCs w:val="24"/>
        </w:rPr>
      </w:pPr>
      <w:bookmarkStart w:id="31" w:name="bookmark44"/>
      <w:r w:rsidRPr="00CB5E4C">
        <w:rPr>
          <w:rStyle w:val="4"/>
          <w:b/>
          <w:bCs/>
          <w:color w:val="000000"/>
          <w:sz w:val="24"/>
          <w:szCs w:val="24"/>
        </w:rPr>
        <w:t>Срок заключения договора купли-продажи Объекта (лота) аукциона</w:t>
      </w:r>
      <w:bookmarkEnd w:id="31"/>
    </w:p>
    <w:p w:rsidR="00191568" w:rsidRPr="00CB5E4C" w:rsidRDefault="00191568" w:rsidP="00450568">
      <w:pPr>
        <w:pStyle w:val="21"/>
        <w:shd w:val="clear" w:color="auto" w:fill="auto"/>
        <w:tabs>
          <w:tab w:val="left" w:pos="8789"/>
        </w:tabs>
        <w:spacing w:after="326" w:line="240" w:lineRule="auto"/>
        <w:ind w:firstLine="320"/>
        <w:rPr>
          <w:sz w:val="24"/>
          <w:szCs w:val="24"/>
        </w:rPr>
      </w:pPr>
      <w:bookmarkStart w:id="32" w:name="bookmark45"/>
      <w:r w:rsidRPr="00CB5E4C">
        <w:rPr>
          <w:rStyle w:val="2"/>
          <w:color w:val="000000"/>
          <w:sz w:val="24"/>
          <w:szCs w:val="24"/>
        </w:rPr>
        <w:t xml:space="preserve">По результатам аукциона Продавец и Победитель аукциона (покупатель) </w:t>
      </w:r>
      <w:r w:rsidR="00057D43">
        <w:rPr>
          <w:rStyle w:val="2"/>
          <w:color w:val="000000"/>
          <w:sz w:val="24"/>
          <w:szCs w:val="24"/>
        </w:rPr>
        <w:t>по истечению</w:t>
      </w:r>
      <w:r w:rsidRPr="00CB5E4C">
        <w:rPr>
          <w:rStyle w:val="2"/>
          <w:color w:val="000000"/>
          <w:sz w:val="24"/>
          <w:szCs w:val="24"/>
        </w:rPr>
        <w:t xml:space="preserve"> </w:t>
      </w:r>
      <w:r w:rsidR="00057D43">
        <w:rPr>
          <w:rStyle w:val="2"/>
          <w:color w:val="000000"/>
          <w:sz w:val="24"/>
          <w:szCs w:val="24"/>
        </w:rPr>
        <w:t>10</w:t>
      </w:r>
      <w:r w:rsidRPr="00CB5E4C">
        <w:rPr>
          <w:rStyle w:val="2"/>
          <w:color w:val="000000"/>
          <w:sz w:val="24"/>
          <w:szCs w:val="24"/>
        </w:rPr>
        <w:t xml:space="preserve"> (</w:t>
      </w:r>
      <w:r w:rsidR="00057D43">
        <w:rPr>
          <w:rStyle w:val="2"/>
          <w:color w:val="000000"/>
          <w:sz w:val="24"/>
          <w:szCs w:val="24"/>
        </w:rPr>
        <w:t>десяти</w:t>
      </w:r>
      <w:r w:rsidRPr="00CB5E4C">
        <w:rPr>
          <w:rStyle w:val="2"/>
          <w:color w:val="000000"/>
          <w:sz w:val="24"/>
          <w:szCs w:val="24"/>
        </w:rPr>
        <w:t>) рабочих дней с даты подведения итогов аукциона заключают в соответствии с законодательством Российской Федерации договор купли-продажи недвижимого имущества.</w:t>
      </w:r>
      <w:bookmarkEnd w:id="32"/>
    </w:p>
    <w:p w:rsidR="00191568" w:rsidRPr="00CB5E4C" w:rsidRDefault="00191568" w:rsidP="008C24AD">
      <w:pPr>
        <w:pStyle w:val="40"/>
        <w:numPr>
          <w:ilvl w:val="0"/>
          <w:numId w:val="1"/>
        </w:numPr>
        <w:shd w:val="clear" w:color="auto" w:fill="auto"/>
        <w:tabs>
          <w:tab w:val="left" w:pos="409"/>
          <w:tab w:val="left" w:pos="9356"/>
        </w:tabs>
        <w:spacing w:after="141" w:line="240" w:lineRule="auto"/>
        <w:ind w:firstLine="0"/>
        <w:rPr>
          <w:sz w:val="24"/>
          <w:szCs w:val="24"/>
        </w:rPr>
      </w:pPr>
      <w:bookmarkStart w:id="33" w:name="bookmark46"/>
      <w:r w:rsidRPr="00CB5E4C">
        <w:rPr>
          <w:rStyle w:val="4"/>
          <w:b/>
          <w:bCs/>
          <w:color w:val="000000"/>
          <w:sz w:val="24"/>
          <w:szCs w:val="24"/>
        </w:rPr>
        <w:t>Условия и сроки оплаты по договору купли-продажи недвижимого имущества</w:t>
      </w:r>
      <w:bookmarkEnd w:id="33"/>
    </w:p>
    <w:p w:rsidR="00EE3EC1" w:rsidRPr="003D195F" w:rsidRDefault="00191568" w:rsidP="00450568">
      <w:pPr>
        <w:pStyle w:val="21"/>
        <w:numPr>
          <w:ilvl w:val="1"/>
          <w:numId w:val="1"/>
        </w:numPr>
        <w:shd w:val="clear" w:color="auto" w:fill="auto"/>
        <w:tabs>
          <w:tab w:val="left" w:pos="898"/>
          <w:tab w:val="left" w:pos="8789"/>
        </w:tabs>
        <w:spacing w:line="240" w:lineRule="auto"/>
        <w:ind w:firstLine="320"/>
        <w:rPr>
          <w:rStyle w:val="2"/>
          <w:sz w:val="24"/>
          <w:szCs w:val="24"/>
          <w:shd w:val="clear" w:color="auto" w:fill="auto"/>
        </w:rPr>
      </w:pPr>
      <w:r w:rsidRPr="003D195F">
        <w:rPr>
          <w:rStyle w:val="2"/>
          <w:color w:val="000000"/>
          <w:sz w:val="24"/>
          <w:szCs w:val="24"/>
        </w:rPr>
        <w:t>Оплата приобрет</w:t>
      </w:r>
      <w:r w:rsidR="00EE3EC1" w:rsidRPr="003D195F">
        <w:rPr>
          <w:rStyle w:val="2"/>
          <w:color w:val="000000"/>
          <w:sz w:val="24"/>
          <w:szCs w:val="24"/>
        </w:rPr>
        <w:t>енного</w:t>
      </w:r>
      <w:r w:rsidRPr="003D195F">
        <w:rPr>
          <w:rStyle w:val="2"/>
          <w:color w:val="000000"/>
          <w:sz w:val="24"/>
          <w:szCs w:val="24"/>
        </w:rPr>
        <w:t xml:space="preserve"> на аукционе </w:t>
      </w:r>
      <w:r w:rsidR="00EE3EC1" w:rsidRPr="003D195F">
        <w:rPr>
          <w:rStyle w:val="2"/>
          <w:color w:val="000000"/>
          <w:sz w:val="24"/>
          <w:szCs w:val="24"/>
        </w:rPr>
        <w:t>Имущества производится Победителем</w:t>
      </w:r>
      <w:r w:rsidRPr="003D195F">
        <w:rPr>
          <w:rStyle w:val="2"/>
          <w:color w:val="000000"/>
          <w:sz w:val="24"/>
          <w:szCs w:val="24"/>
        </w:rPr>
        <w:t xml:space="preserve">, </w:t>
      </w:r>
      <w:r w:rsidR="00EE3EC1" w:rsidRPr="003D195F">
        <w:rPr>
          <w:rStyle w:val="2"/>
          <w:color w:val="000000"/>
          <w:sz w:val="24"/>
          <w:szCs w:val="24"/>
        </w:rPr>
        <w:t>единовременно в соответствии с договором купли-продажи в размере и сроки, указанные в договоре купли-продажи</w:t>
      </w:r>
      <w:r w:rsidR="00780338" w:rsidRPr="003D195F">
        <w:rPr>
          <w:rStyle w:val="2"/>
          <w:color w:val="000000"/>
          <w:sz w:val="24"/>
          <w:szCs w:val="24"/>
        </w:rPr>
        <w:t>, но не позднее 30 (тридцати) календарных дней со дня заключения такого договора.</w:t>
      </w:r>
    </w:p>
    <w:p w:rsidR="00780338" w:rsidRPr="00CB5E4C" w:rsidRDefault="00780338" w:rsidP="00450568">
      <w:pPr>
        <w:pStyle w:val="21"/>
        <w:numPr>
          <w:ilvl w:val="1"/>
          <w:numId w:val="1"/>
        </w:numPr>
        <w:shd w:val="clear" w:color="auto" w:fill="auto"/>
        <w:tabs>
          <w:tab w:val="left" w:pos="898"/>
          <w:tab w:val="left" w:pos="8789"/>
        </w:tabs>
        <w:spacing w:line="240" w:lineRule="auto"/>
        <w:ind w:firstLine="320"/>
        <w:rPr>
          <w:rStyle w:val="2"/>
          <w:sz w:val="24"/>
          <w:szCs w:val="24"/>
          <w:shd w:val="clear" w:color="auto" w:fill="auto"/>
        </w:rPr>
      </w:pPr>
      <w:bookmarkStart w:id="34" w:name="bookmark47"/>
      <w:r w:rsidRPr="00CB5E4C">
        <w:rPr>
          <w:rStyle w:val="2"/>
          <w:sz w:val="24"/>
          <w:szCs w:val="24"/>
          <w:shd w:val="clear" w:color="auto" w:fill="auto"/>
        </w:rPr>
        <w:t>Факт оплаты имущества подтверждается выпиской со счета, указанного в договоре купли</w:t>
      </w:r>
      <w:r w:rsidR="00216FE2" w:rsidRPr="00CB5E4C">
        <w:rPr>
          <w:rStyle w:val="2"/>
          <w:sz w:val="24"/>
          <w:szCs w:val="24"/>
          <w:shd w:val="clear" w:color="auto" w:fill="auto"/>
        </w:rPr>
        <w:t>-продажи.</w:t>
      </w:r>
    </w:p>
    <w:p w:rsidR="00CB5E4C" w:rsidRPr="00616A65" w:rsidRDefault="00191568" w:rsidP="00616A65">
      <w:pPr>
        <w:pStyle w:val="21"/>
        <w:numPr>
          <w:ilvl w:val="1"/>
          <w:numId w:val="1"/>
        </w:numPr>
        <w:shd w:val="clear" w:color="auto" w:fill="auto"/>
        <w:tabs>
          <w:tab w:val="left" w:pos="409"/>
          <w:tab w:val="left" w:pos="709"/>
          <w:tab w:val="left" w:pos="851"/>
          <w:tab w:val="left" w:pos="8789"/>
        </w:tabs>
        <w:spacing w:after="30" w:line="240" w:lineRule="auto"/>
        <w:ind w:left="284"/>
        <w:rPr>
          <w:rStyle w:val="2"/>
          <w:sz w:val="24"/>
          <w:szCs w:val="24"/>
          <w:shd w:val="clear" w:color="auto" w:fill="auto"/>
        </w:rPr>
      </w:pPr>
      <w:r w:rsidRPr="00CB5E4C">
        <w:rPr>
          <w:rStyle w:val="2"/>
          <w:color w:val="000000"/>
          <w:sz w:val="24"/>
          <w:szCs w:val="24"/>
        </w:rPr>
        <w:t>При уклонении или отказе Победителя аукциона от заключения в установленный срок договора купли-продажи результаты аукциона аннулируются, при этом задаток такому Победителю не возвращается.</w:t>
      </w:r>
      <w:bookmarkStart w:id="35" w:name="bookmark48"/>
      <w:bookmarkEnd w:id="34"/>
    </w:p>
    <w:p w:rsidR="00616A65" w:rsidRPr="00CB5E4C" w:rsidRDefault="00616A65" w:rsidP="00616A65">
      <w:pPr>
        <w:pStyle w:val="21"/>
        <w:shd w:val="clear" w:color="auto" w:fill="auto"/>
        <w:tabs>
          <w:tab w:val="left" w:pos="409"/>
          <w:tab w:val="left" w:pos="709"/>
          <w:tab w:val="left" w:pos="851"/>
          <w:tab w:val="left" w:pos="8789"/>
        </w:tabs>
        <w:spacing w:after="30" w:line="240" w:lineRule="auto"/>
        <w:ind w:left="284"/>
        <w:rPr>
          <w:rStyle w:val="2"/>
          <w:sz w:val="24"/>
          <w:szCs w:val="24"/>
          <w:shd w:val="clear" w:color="auto" w:fill="auto"/>
        </w:rPr>
      </w:pPr>
    </w:p>
    <w:p w:rsidR="00191568" w:rsidRPr="008C24AD" w:rsidRDefault="00191568" w:rsidP="008C24AD">
      <w:pPr>
        <w:pStyle w:val="40"/>
        <w:numPr>
          <w:ilvl w:val="0"/>
          <w:numId w:val="1"/>
        </w:numPr>
        <w:shd w:val="clear" w:color="auto" w:fill="auto"/>
        <w:tabs>
          <w:tab w:val="left" w:pos="409"/>
          <w:tab w:val="left" w:pos="9356"/>
        </w:tabs>
        <w:spacing w:after="141" w:line="240" w:lineRule="auto"/>
        <w:ind w:firstLine="0"/>
        <w:rPr>
          <w:b w:val="0"/>
          <w:sz w:val="24"/>
          <w:szCs w:val="24"/>
        </w:rPr>
      </w:pPr>
      <w:r w:rsidRPr="008C24AD">
        <w:rPr>
          <w:rStyle w:val="4"/>
          <w:b/>
          <w:color w:val="000000"/>
          <w:sz w:val="24"/>
          <w:szCs w:val="24"/>
        </w:rPr>
        <w:t>Переход права собственности на имущество</w:t>
      </w:r>
      <w:bookmarkEnd w:id="35"/>
    </w:p>
    <w:p w:rsidR="00191568" w:rsidRPr="00CB5E4C" w:rsidRDefault="00191568" w:rsidP="00450568">
      <w:pPr>
        <w:pStyle w:val="21"/>
        <w:numPr>
          <w:ilvl w:val="1"/>
          <w:numId w:val="1"/>
        </w:numPr>
        <w:shd w:val="clear" w:color="auto" w:fill="auto"/>
        <w:tabs>
          <w:tab w:val="left" w:pos="990"/>
          <w:tab w:val="left" w:pos="8789"/>
        </w:tabs>
        <w:spacing w:line="240" w:lineRule="auto"/>
        <w:ind w:firstLine="460"/>
        <w:rPr>
          <w:sz w:val="24"/>
          <w:szCs w:val="24"/>
        </w:rPr>
      </w:pPr>
      <w:r w:rsidRPr="00CB5E4C">
        <w:rPr>
          <w:rStyle w:val="2"/>
          <w:color w:val="000000"/>
          <w:sz w:val="24"/>
          <w:szCs w:val="24"/>
        </w:rPr>
        <w:t>Передача Объекта (лота) аукциона и оформление права собственности на него осуществляются в соответствии с законодательством Российской Федерации и договором купли- продажи не позднее чем через 30 (тридцать) дней после дня полной оплаты Объекта (лота) аукциона.</w:t>
      </w:r>
    </w:p>
    <w:p w:rsidR="00191568" w:rsidRPr="008C24AD" w:rsidRDefault="00191568" w:rsidP="00450568">
      <w:pPr>
        <w:pStyle w:val="21"/>
        <w:numPr>
          <w:ilvl w:val="1"/>
          <w:numId w:val="1"/>
        </w:numPr>
        <w:shd w:val="clear" w:color="auto" w:fill="auto"/>
        <w:tabs>
          <w:tab w:val="left" w:pos="990"/>
          <w:tab w:val="left" w:pos="8789"/>
        </w:tabs>
        <w:spacing w:line="240" w:lineRule="auto"/>
        <w:ind w:firstLine="460"/>
        <w:rPr>
          <w:rStyle w:val="2"/>
          <w:sz w:val="24"/>
          <w:szCs w:val="24"/>
          <w:shd w:val="clear" w:color="auto" w:fill="auto"/>
        </w:rPr>
      </w:pPr>
      <w:r w:rsidRPr="00CB5E4C">
        <w:rPr>
          <w:rStyle w:val="2"/>
          <w:color w:val="000000"/>
          <w:sz w:val="24"/>
          <w:szCs w:val="24"/>
        </w:rPr>
        <w:t xml:space="preserve">Право собственности на Объект (лот) аукциона возникает у покупателя с даты государственной регистрации перехода права собственности от Продавца к Покупателю в Едином государственном реестре </w:t>
      </w:r>
      <w:r w:rsidR="00216FE2" w:rsidRPr="00CB5E4C">
        <w:rPr>
          <w:rStyle w:val="2"/>
          <w:color w:val="000000"/>
          <w:sz w:val="24"/>
          <w:szCs w:val="24"/>
        </w:rPr>
        <w:t>недвижимости</w:t>
      </w:r>
      <w:r w:rsidRPr="00CB5E4C">
        <w:rPr>
          <w:rStyle w:val="2"/>
          <w:color w:val="000000"/>
          <w:sz w:val="24"/>
          <w:szCs w:val="24"/>
        </w:rPr>
        <w:t>.</w:t>
      </w:r>
    </w:p>
    <w:p w:rsidR="008C24AD" w:rsidRDefault="008C24AD">
      <w:pPr>
        <w:rPr>
          <w:rStyle w:val="2"/>
          <w:color w:val="000000"/>
          <w:sz w:val="24"/>
          <w:szCs w:val="24"/>
        </w:rPr>
      </w:pPr>
      <w:r>
        <w:rPr>
          <w:rStyle w:val="2"/>
          <w:color w:val="000000"/>
          <w:sz w:val="24"/>
          <w:szCs w:val="24"/>
        </w:rPr>
        <w:br w:type="page"/>
      </w:r>
    </w:p>
    <w:p w:rsidR="00C94E05" w:rsidRPr="009D65CA" w:rsidRDefault="00C8141F" w:rsidP="00312585">
      <w:pPr>
        <w:pStyle w:val="34"/>
        <w:shd w:val="clear" w:color="auto" w:fill="auto"/>
        <w:spacing w:line="365" w:lineRule="exact"/>
        <w:jc w:val="right"/>
        <w:rPr>
          <w:rStyle w:val="33"/>
          <w:color w:val="000000"/>
          <w:spacing w:val="-20"/>
          <w:sz w:val="20"/>
          <w:szCs w:val="20"/>
        </w:rPr>
      </w:pPr>
      <w:r>
        <w:rPr>
          <w:rStyle w:val="33"/>
          <w:color w:val="000000"/>
          <w:spacing w:val="-20"/>
          <w:sz w:val="20"/>
          <w:szCs w:val="20"/>
        </w:rPr>
        <w:t>П</w:t>
      </w:r>
      <w:r w:rsidR="00C94E05" w:rsidRPr="009D65CA">
        <w:rPr>
          <w:rStyle w:val="33"/>
          <w:color w:val="000000"/>
          <w:spacing w:val="-20"/>
          <w:sz w:val="20"/>
          <w:szCs w:val="20"/>
        </w:rPr>
        <w:t>риложение 1</w:t>
      </w:r>
    </w:p>
    <w:p w:rsidR="00216FE2" w:rsidRPr="00CB5E4C" w:rsidRDefault="00216FE2" w:rsidP="001076FB">
      <w:pPr>
        <w:spacing w:after="0" w:line="240" w:lineRule="auto"/>
        <w:rPr>
          <w:rFonts w:ascii="Times New Roman" w:eastAsia="Calibri" w:hAnsi="Times New Roman" w:cs="Times New Roman"/>
        </w:rPr>
      </w:pPr>
    </w:p>
    <w:p w:rsidR="00216FE2" w:rsidRPr="00CB5E4C" w:rsidRDefault="00216FE2" w:rsidP="001076FB">
      <w:pPr>
        <w:spacing w:after="0" w:line="240" w:lineRule="auto"/>
        <w:rPr>
          <w:rFonts w:ascii="Times New Roman" w:eastAsia="Calibri" w:hAnsi="Times New Roman" w:cs="Times New Roman"/>
        </w:rPr>
      </w:pPr>
    </w:p>
    <w:p w:rsidR="001076FB" w:rsidRPr="00CB5E4C" w:rsidRDefault="001076FB" w:rsidP="001076FB">
      <w:pPr>
        <w:spacing w:after="0" w:line="240" w:lineRule="auto"/>
        <w:jc w:val="center"/>
        <w:rPr>
          <w:rFonts w:ascii="Times New Roman" w:eastAsia="Calibri" w:hAnsi="Times New Roman" w:cs="Times New Roman"/>
          <w:b/>
        </w:rPr>
      </w:pPr>
      <w:r w:rsidRPr="00CB5E4C">
        <w:rPr>
          <w:rFonts w:ascii="Times New Roman" w:eastAsia="Calibri" w:hAnsi="Times New Roman" w:cs="Times New Roman"/>
          <w:b/>
        </w:rPr>
        <w:t>ЗАЯВКА</w:t>
      </w:r>
    </w:p>
    <w:p w:rsidR="001076FB" w:rsidRPr="00CB5E4C" w:rsidRDefault="008C24AD" w:rsidP="001076FB">
      <w:pPr>
        <w:spacing w:after="0" w:line="240" w:lineRule="auto"/>
        <w:jc w:val="center"/>
        <w:rPr>
          <w:rFonts w:ascii="Times New Roman" w:eastAsia="Calibri" w:hAnsi="Times New Roman" w:cs="Times New Roman"/>
          <w:b/>
        </w:rPr>
      </w:pPr>
      <w:r>
        <w:rPr>
          <w:rFonts w:ascii="Times New Roman" w:eastAsia="Calibri" w:hAnsi="Times New Roman" w:cs="Times New Roman"/>
          <w:b/>
        </w:rPr>
        <w:t>на участие</w:t>
      </w:r>
      <w:r w:rsidR="001076FB" w:rsidRPr="00CB5E4C">
        <w:rPr>
          <w:rFonts w:ascii="Times New Roman" w:eastAsia="Calibri" w:hAnsi="Times New Roman" w:cs="Times New Roman"/>
          <w:b/>
        </w:rPr>
        <w:t xml:space="preserve"> в аукционе по </w:t>
      </w:r>
      <w:r w:rsidR="003D195F">
        <w:rPr>
          <w:rFonts w:ascii="Times New Roman" w:hAnsi="Times New Roman" w:cs="Times New Roman"/>
          <w:b/>
        </w:rPr>
        <w:t>приватизации</w:t>
      </w:r>
      <w:r w:rsidR="00FD6664" w:rsidRPr="00CB5E4C">
        <w:rPr>
          <w:rFonts w:ascii="Times New Roman" w:hAnsi="Times New Roman" w:cs="Times New Roman"/>
          <w:b/>
        </w:rPr>
        <w:t xml:space="preserve"> Объекта (лота) аукциона</w:t>
      </w:r>
    </w:p>
    <w:p w:rsidR="001076FB" w:rsidRPr="00CB5E4C" w:rsidRDefault="001076FB" w:rsidP="00FD6664">
      <w:pPr>
        <w:spacing w:after="0" w:line="240" w:lineRule="auto"/>
        <w:jc w:val="center"/>
        <w:rPr>
          <w:rFonts w:ascii="Times New Roman" w:eastAsia="Calibri" w:hAnsi="Times New Roman" w:cs="Times New Roman"/>
        </w:rPr>
      </w:pPr>
      <w:r w:rsidRPr="00CB5E4C">
        <w:rPr>
          <w:rFonts w:ascii="Times New Roman" w:eastAsia="Calibri" w:hAnsi="Times New Roman" w:cs="Times New Roman"/>
        </w:rPr>
        <w:t>_____________________________________________</w:t>
      </w:r>
      <w:r w:rsidR="00FD6664" w:rsidRPr="00CB5E4C">
        <w:rPr>
          <w:rFonts w:ascii="Times New Roman" w:hAnsi="Times New Roman" w:cs="Times New Roman"/>
        </w:rPr>
        <w:t>_____________</w:t>
      </w:r>
    </w:p>
    <w:p w:rsidR="001076FB" w:rsidRPr="00CB5E4C" w:rsidRDefault="001076FB" w:rsidP="00FD6664">
      <w:pPr>
        <w:tabs>
          <w:tab w:val="left" w:pos="2010"/>
        </w:tabs>
        <w:spacing w:after="0" w:line="240" w:lineRule="auto"/>
        <w:jc w:val="center"/>
        <w:rPr>
          <w:rFonts w:ascii="Times New Roman" w:eastAsia="Calibri" w:hAnsi="Times New Roman" w:cs="Times New Roman"/>
        </w:rPr>
      </w:pPr>
      <w:proofErr w:type="gramStart"/>
      <w:r w:rsidRPr="00CB5E4C">
        <w:rPr>
          <w:rFonts w:ascii="Times New Roman" w:eastAsia="Calibri" w:hAnsi="Times New Roman" w:cs="Times New Roman"/>
        </w:rPr>
        <w:t>( указать</w:t>
      </w:r>
      <w:proofErr w:type="gramEnd"/>
      <w:r w:rsidRPr="00CB5E4C">
        <w:rPr>
          <w:rFonts w:ascii="Times New Roman" w:eastAsia="Calibri" w:hAnsi="Times New Roman" w:cs="Times New Roman"/>
        </w:rPr>
        <w:t xml:space="preserve"> наименование имущества, адрес)</w:t>
      </w:r>
    </w:p>
    <w:p w:rsidR="001076FB" w:rsidRPr="00CB5E4C" w:rsidRDefault="001076FB" w:rsidP="001076FB">
      <w:pPr>
        <w:spacing w:after="0" w:line="240" w:lineRule="auto"/>
        <w:rPr>
          <w:rFonts w:ascii="Times New Roman" w:eastAsia="Calibri" w:hAnsi="Times New Roman" w:cs="Times New Roman"/>
          <w:b/>
          <w:bCs/>
        </w:rPr>
      </w:pPr>
    </w:p>
    <w:p w:rsidR="001076FB" w:rsidRPr="00CB5E4C" w:rsidRDefault="001076FB" w:rsidP="001076FB">
      <w:pPr>
        <w:spacing w:after="0" w:line="240" w:lineRule="auto"/>
        <w:rPr>
          <w:rFonts w:ascii="Times New Roman" w:eastAsia="Calibri" w:hAnsi="Times New Roman" w:cs="Times New Roman"/>
          <w:b/>
          <w:u w:val="single"/>
        </w:rPr>
      </w:pPr>
      <w:proofErr w:type="gramStart"/>
      <w:r w:rsidRPr="00CB5E4C">
        <w:rPr>
          <w:rFonts w:ascii="Times New Roman" w:eastAsia="Calibri" w:hAnsi="Times New Roman" w:cs="Times New Roman"/>
          <w:u w:val="single"/>
        </w:rPr>
        <w:t xml:space="preserve">Претендент:   </w:t>
      </w:r>
      <w:proofErr w:type="gramEnd"/>
      <w:r w:rsidRPr="00CB5E4C">
        <w:rPr>
          <w:rFonts w:ascii="Times New Roman" w:eastAsia="Calibri" w:hAnsi="Times New Roman" w:cs="Times New Roman"/>
          <w:b/>
          <w:u w:val="single"/>
        </w:rPr>
        <w:t>физическое лицо</w:t>
      </w:r>
      <w:r w:rsidRPr="00CB5E4C">
        <w:rPr>
          <w:rFonts w:ascii="Times New Roman" w:eastAsia="Calibri" w:hAnsi="Times New Roman" w:cs="Times New Roman"/>
          <w:u w:val="single"/>
        </w:rPr>
        <w:t xml:space="preserve">         </w:t>
      </w:r>
      <w:r w:rsidRPr="00CB5E4C">
        <w:rPr>
          <w:rFonts w:ascii="Times New Roman" w:eastAsia="Calibri" w:hAnsi="Times New Roman" w:cs="Times New Roman"/>
          <w:b/>
          <w:u w:val="single"/>
        </w:rPr>
        <w:t>юридическое лицо</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 xml:space="preserve">                                                       (нужное подчеркнуть)</w:t>
      </w:r>
    </w:p>
    <w:p w:rsidR="001076FB" w:rsidRPr="00CB5E4C" w:rsidRDefault="001076FB" w:rsidP="001076FB">
      <w:pPr>
        <w:spacing w:after="0" w:line="240" w:lineRule="auto"/>
        <w:rPr>
          <w:rFonts w:ascii="Times New Roman" w:eastAsia="Calibri" w:hAnsi="Times New Roman" w:cs="Times New Roman"/>
        </w:rPr>
      </w:pP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ФИО/Наименование претендента__________________________________</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_______________________________________________________________</w:t>
      </w:r>
    </w:p>
    <w:p w:rsidR="001076FB" w:rsidRPr="00CB5E4C" w:rsidRDefault="001076FB" w:rsidP="001076FB">
      <w:pPr>
        <w:spacing w:after="0" w:line="240" w:lineRule="auto"/>
        <w:rPr>
          <w:rFonts w:ascii="Times New Roman" w:eastAsia="Calibri" w:hAnsi="Times New Roman" w:cs="Times New Roman"/>
        </w:rPr>
      </w:pP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Для физических лиц</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Документ, удостоверяющий личность</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Серия</w:t>
      </w:r>
      <w:r w:rsidR="004127EE" w:rsidRPr="00CB5E4C">
        <w:rPr>
          <w:rFonts w:ascii="Times New Roman" w:eastAsia="Calibri" w:hAnsi="Times New Roman" w:cs="Times New Roman"/>
        </w:rPr>
        <w:t xml:space="preserve"> </w:t>
      </w:r>
      <w:r w:rsidRPr="00CB5E4C">
        <w:rPr>
          <w:rFonts w:ascii="Times New Roman" w:eastAsia="Calibri" w:hAnsi="Times New Roman" w:cs="Times New Roman"/>
        </w:rPr>
        <w:t>_________________№_________________, выдан (</w:t>
      </w:r>
      <w:proofErr w:type="spellStart"/>
      <w:proofErr w:type="gramStart"/>
      <w:r w:rsidRPr="00CB5E4C">
        <w:rPr>
          <w:rFonts w:ascii="Times New Roman" w:eastAsia="Calibri" w:hAnsi="Times New Roman" w:cs="Times New Roman"/>
        </w:rPr>
        <w:t>когда,кем</w:t>
      </w:r>
      <w:proofErr w:type="spellEnd"/>
      <w:proofErr w:type="gramEnd"/>
      <w:r w:rsidRPr="00CB5E4C">
        <w:rPr>
          <w:rFonts w:ascii="Times New Roman" w:eastAsia="Calibri" w:hAnsi="Times New Roman" w:cs="Times New Roman"/>
        </w:rPr>
        <w:t>)____________</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______________________________________________________________________________________</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Код подразделения________________________________________________</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ИНН____________________________________________________________</w:t>
      </w:r>
    </w:p>
    <w:p w:rsidR="001076FB" w:rsidRPr="00CB5E4C" w:rsidRDefault="001076FB" w:rsidP="001076FB">
      <w:pPr>
        <w:spacing w:after="0" w:line="240" w:lineRule="auto"/>
        <w:rPr>
          <w:rFonts w:ascii="Times New Roman" w:eastAsia="Calibri" w:hAnsi="Times New Roman" w:cs="Times New Roman"/>
        </w:rPr>
      </w:pP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Для юридических лиц</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Наименование юридического лица с указанием организационно-правовой формы</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Документ о государственной регистрации в качестве юридического лица__________</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Серия</w:t>
      </w:r>
      <w:r w:rsidR="004127EE" w:rsidRPr="00CB5E4C">
        <w:rPr>
          <w:rFonts w:ascii="Times New Roman" w:eastAsia="Calibri" w:hAnsi="Times New Roman" w:cs="Times New Roman"/>
        </w:rPr>
        <w:t xml:space="preserve"> </w:t>
      </w:r>
      <w:r w:rsidRPr="00CB5E4C">
        <w:rPr>
          <w:rFonts w:ascii="Times New Roman" w:eastAsia="Calibri" w:hAnsi="Times New Roman" w:cs="Times New Roman"/>
        </w:rPr>
        <w:t>___________________№_________________, дата регистрации_______________</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Место выдачи___________________________</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Основной государственный регистрационный номер (ОГРН)</w:t>
      </w:r>
    </w:p>
    <w:p w:rsidR="009F6590" w:rsidRPr="00CB5E4C" w:rsidRDefault="009F6590" w:rsidP="001076FB">
      <w:pPr>
        <w:spacing w:after="0" w:line="240" w:lineRule="auto"/>
        <w:rPr>
          <w:rFonts w:ascii="Times New Roman" w:eastAsia="Calibri" w:hAnsi="Times New Roman" w:cs="Times New Roman"/>
        </w:rPr>
      </w:pPr>
    </w:p>
    <w:p w:rsidR="009F6590" w:rsidRPr="00CB5E4C" w:rsidRDefault="009F6590" w:rsidP="001076FB">
      <w:pPr>
        <w:spacing w:after="0" w:line="240" w:lineRule="auto"/>
        <w:rPr>
          <w:rFonts w:ascii="Times New Roman" w:eastAsia="Calibri" w:hAnsi="Times New Roman" w:cs="Times New Roman"/>
        </w:rPr>
      </w:pP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_______________________________________________________________________</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Место нахождения/место жительства</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________________________________________________________________________</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 xml:space="preserve"> </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Телефон_________________ Факс</w:t>
      </w:r>
    </w:p>
    <w:p w:rsidR="004E40D7" w:rsidRPr="00CB5E4C" w:rsidRDefault="004E40D7"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Адрес электронной почты _________________________</w:t>
      </w:r>
    </w:p>
    <w:p w:rsidR="001076FB" w:rsidRPr="00CB5E4C" w:rsidRDefault="001076FB" w:rsidP="001076FB">
      <w:pPr>
        <w:spacing w:after="0" w:line="240" w:lineRule="auto"/>
        <w:rPr>
          <w:rFonts w:ascii="Times New Roman" w:eastAsia="Calibri" w:hAnsi="Times New Roman" w:cs="Times New Roman"/>
        </w:rPr>
      </w:pP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Представитель претендента</w:t>
      </w:r>
      <w:r w:rsidR="009F6590" w:rsidRPr="00CB5E4C">
        <w:rPr>
          <w:rFonts w:ascii="Times New Roman" w:eastAsia="Calibri" w:hAnsi="Times New Roman" w:cs="Times New Roman"/>
        </w:rPr>
        <w:t xml:space="preserve"> </w:t>
      </w:r>
      <w:r w:rsidRPr="00CB5E4C">
        <w:rPr>
          <w:rFonts w:ascii="Times New Roman" w:eastAsia="Calibri" w:hAnsi="Times New Roman" w:cs="Times New Roman"/>
        </w:rPr>
        <w:t>_______________________________ФИО</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Действует на основании доверенности от _______________№__________________</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Реквизиты документа, удостоверяющего личность представителя:</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_______________________________________________________________________</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(наименование документа, серия, номер, дата, место выдачи, кем выдан)</w:t>
      </w:r>
    </w:p>
    <w:p w:rsidR="001076FB" w:rsidRPr="00CB5E4C" w:rsidRDefault="001076FB" w:rsidP="001076FB">
      <w:pPr>
        <w:spacing w:after="0" w:line="240" w:lineRule="auto"/>
        <w:rPr>
          <w:rFonts w:ascii="Times New Roman" w:eastAsia="Calibri" w:hAnsi="Times New Roman" w:cs="Times New Roman"/>
        </w:rPr>
      </w:pP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 xml:space="preserve">1.Изучив информационное сообщение об объекте продажи, согласен приобрести              </w:t>
      </w:r>
      <w:proofErr w:type="gramStart"/>
      <w:r w:rsidRPr="00CB5E4C">
        <w:rPr>
          <w:rFonts w:ascii="Times New Roman" w:eastAsia="Calibri" w:hAnsi="Times New Roman" w:cs="Times New Roman"/>
        </w:rPr>
        <w:t xml:space="preserve">   «</w:t>
      </w:r>
      <w:proofErr w:type="gramEnd"/>
      <w:r w:rsidRPr="00CB5E4C">
        <w:rPr>
          <w:rFonts w:ascii="Times New Roman" w:eastAsia="Calibri" w:hAnsi="Times New Roman" w:cs="Times New Roman"/>
        </w:rPr>
        <w:t>Имущество» ________________________________________________________________</w:t>
      </w:r>
    </w:p>
    <w:p w:rsidR="001076FB" w:rsidRPr="00CB5E4C" w:rsidRDefault="001076FB" w:rsidP="001076FB">
      <w:pPr>
        <w:tabs>
          <w:tab w:val="left" w:pos="1665"/>
        </w:tabs>
        <w:spacing w:after="0" w:line="240" w:lineRule="auto"/>
        <w:rPr>
          <w:rFonts w:ascii="Times New Roman" w:hAnsi="Times New Roman" w:cs="Times New Roman"/>
          <w:sz w:val="20"/>
          <w:szCs w:val="20"/>
        </w:rPr>
      </w:pPr>
      <w:r w:rsidRPr="00CB5E4C">
        <w:rPr>
          <w:rFonts w:ascii="Times New Roman" w:eastAsia="Calibri" w:hAnsi="Times New Roman" w:cs="Times New Roman"/>
        </w:rPr>
        <w:t xml:space="preserve">             </w:t>
      </w:r>
      <w:r w:rsidRPr="00CB5E4C">
        <w:rPr>
          <w:rFonts w:ascii="Times New Roman" w:eastAsia="Calibri" w:hAnsi="Times New Roman" w:cs="Times New Roman"/>
        </w:rPr>
        <w:tab/>
        <w:t xml:space="preserve">   </w:t>
      </w:r>
      <w:r w:rsidR="00FD6664" w:rsidRPr="00CB5E4C">
        <w:rPr>
          <w:rFonts w:ascii="Times New Roman" w:hAnsi="Times New Roman" w:cs="Times New Roman"/>
        </w:rPr>
        <w:t>(</w:t>
      </w:r>
      <w:r w:rsidRPr="00CB5E4C">
        <w:rPr>
          <w:rFonts w:ascii="Times New Roman" w:eastAsia="Calibri" w:hAnsi="Times New Roman" w:cs="Times New Roman"/>
          <w:sz w:val="20"/>
          <w:szCs w:val="20"/>
        </w:rPr>
        <w:t>наименование имущества, адрес</w:t>
      </w:r>
      <w:r w:rsidR="00FD6664" w:rsidRPr="00CB5E4C">
        <w:rPr>
          <w:rFonts w:ascii="Times New Roman" w:hAnsi="Times New Roman" w:cs="Times New Roman"/>
          <w:sz w:val="20"/>
          <w:szCs w:val="20"/>
        </w:rPr>
        <w:t>)</w:t>
      </w:r>
    </w:p>
    <w:p w:rsidR="00FD6664" w:rsidRPr="00CB5E4C" w:rsidRDefault="00FD6664" w:rsidP="001076FB">
      <w:pPr>
        <w:tabs>
          <w:tab w:val="left" w:pos="1665"/>
        </w:tabs>
        <w:spacing w:after="0" w:line="240" w:lineRule="auto"/>
        <w:rPr>
          <w:rFonts w:ascii="Times New Roman" w:hAnsi="Times New Roman" w:cs="Times New Roman"/>
          <w:sz w:val="20"/>
          <w:szCs w:val="20"/>
        </w:rPr>
      </w:pPr>
    </w:p>
    <w:p w:rsidR="00FD6664" w:rsidRPr="00CB5E4C" w:rsidRDefault="00FD6664" w:rsidP="001076FB">
      <w:pPr>
        <w:tabs>
          <w:tab w:val="left" w:pos="1665"/>
        </w:tabs>
        <w:spacing w:after="0" w:line="240" w:lineRule="auto"/>
        <w:rPr>
          <w:rFonts w:ascii="Times New Roman" w:hAnsi="Times New Roman" w:cs="Times New Roman"/>
          <w:sz w:val="20"/>
          <w:szCs w:val="20"/>
        </w:rPr>
      </w:pPr>
      <w:r w:rsidRPr="00CB5E4C">
        <w:rPr>
          <w:rFonts w:ascii="Times New Roman" w:hAnsi="Times New Roman" w:cs="Times New Roman"/>
        </w:rPr>
        <w:t>и обязуется обеспечить поступление задатка в размере</w:t>
      </w:r>
      <w:r w:rsidRPr="00CB5E4C">
        <w:rPr>
          <w:rFonts w:ascii="Times New Roman" w:hAnsi="Times New Roman" w:cs="Times New Roman"/>
          <w:sz w:val="20"/>
          <w:szCs w:val="20"/>
        </w:rPr>
        <w:t xml:space="preserve"> ____________________________________ руб.,</w:t>
      </w:r>
    </w:p>
    <w:p w:rsidR="00FD6664" w:rsidRPr="00CB5E4C" w:rsidRDefault="00FD6664" w:rsidP="001076FB">
      <w:pPr>
        <w:tabs>
          <w:tab w:val="left" w:pos="1665"/>
        </w:tabs>
        <w:spacing w:after="0" w:line="240" w:lineRule="auto"/>
        <w:rPr>
          <w:rFonts w:ascii="Times New Roman" w:hAnsi="Times New Roman" w:cs="Times New Roman"/>
          <w:sz w:val="20"/>
          <w:szCs w:val="20"/>
        </w:rPr>
      </w:pPr>
      <w:r w:rsidRPr="00CB5E4C">
        <w:rPr>
          <w:rFonts w:ascii="Times New Roman" w:hAnsi="Times New Roman" w:cs="Times New Roman"/>
          <w:sz w:val="20"/>
          <w:szCs w:val="20"/>
        </w:rPr>
        <w:t xml:space="preserve">                                                                                                  </w:t>
      </w:r>
      <w:r w:rsidRPr="00CB5E4C">
        <w:rPr>
          <w:rFonts w:ascii="Times New Roman" w:hAnsi="Times New Roman" w:cs="Times New Roman"/>
          <w:sz w:val="20"/>
          <w:szCs w:val="20"/>
        </w:rPr>
        <w:tab/>
      </w:r>
      <w:r w:rsidRPr="00CB5E4C">
        <w:rPr>
          <w:rFonts w:ascii="Times New Roman" w:hAnsi="Times New Roman" w:cs="Times New Roman"/>
          <w:sz w:val="20"/>
          <w:szCs w:val="20"/>
        </w:rPr>
        <w:tab/>
      </w:r>
      <w:r w:rsidRPr="00CB5E4C">
        <w:rPr>
          <w:rFonts w:ascii="Times New Roman" w:hAnsi="Times New Roman" w:cs="Times New Roman"/>
          <w:sz w:val="20"/>
          <w:szCs w:val="20"/>
        </w:rPr>
        <w:tab/>
        <w:t xml:space="preserve"> (сумма прописью)</w:t>
      </w:r>
    </w:p>
    <w:p w:rsidR="00FD6664" w:rsidRPr="00CB5E4C" w:rsidRDefault="00FD6664" w:rsidP="001076FB">
      <w:pPr>
        <w:tabs>
          <w:tab w:val="left" w:pos="1665"/>
        </w:tabs>
        <w:spacing w:after="0" w:line="240" w:lineRule="auto"/>
        <w:rPr>
          <w:rFonts w:ascii="Times New Roman" w:eastAsia="Calibri" w:hAnsi="Times New Roman" w:cs="Times New Roman"/>
        </w:rPr>
      </w:pPr>
      <w:r w:rsidRPr="00CB5E4C">
        <w:rPr>
          <w:rFonts w:ascii="Times New Roman" w:hAnsi="Times New Roman" w:cs="Times New Roman"/>
        </w:rPr>
        <w:t xml:space="preserve">в сроки и порядке </w:t>
      </w:r>
      <w:proofErr w:type="gramStart"/>
      <w:r w:rsidRPr="00CB5E4C">
        <w:rPr>
          <w:rFonts w:ascii="Times New Roman" w:hAnsi="Times New Roman" w:cs="Times New Roman"/>
        </w:rPr>
        <w:t>установленные  в</w:t>
      </w:r>
      <w:proofErr w:type="gramEnd"/>
      <w:r w:rsidRPr="00CB5E4C">
        <w:rPr>
          <w:rFonts w:ascii="Times New Roman" w:hAnsi="Times New Roman" w:cs="Times New Roman"/>
        </w:rPr>
        <w:t xml:space="preserve"> Информационном сообщении на указанный Объект (лот) аукциона</w:t>
      </w:r>
    </w:p>
    <w:p w:rsidR="001076FB" w:rsidRPr="00CB5E4C" w:rsidRDefault="00FD6664" w:rsidP="001076FB">
      <w:pPr>
        <w:spacing w:after="0" w:line="240" w:lineRule="auto"/>
        <w:rPr>
          <w:rFonts w:ascii="Times New Roman" w:eastAsia="Calibri" w:hAnsi="Times New Roman" w:cs="Times New Roman"/>
        </w:rPr>
      </w:pPr>
      <w:r w:rsidRPr="00CB5E4C">
        <w:rPr>
          <w:rFonts w:ascii="Times New Roman" w:hAnsi="Times New Roman" w:cs="Times New Roman"/>
        </w:rPr>
        <w:t>2. Претендент обязуется:</w:t>
      </w:r>
    </w:p>
    <w:p w:rsidR="001076FB" w:rsidRPr="00CB5E4C" w:rsidRDefault="001076FB" w:rsidP="001076FB">
      <w:pPr>
        <w:spacing w:after="0" w:line="240" w:lineRule="auto"/>
        <w:rPr>
          <w:rFonts w:ascii="Times New Roman" w:eastAsia="Calibri" w:hAnsi="Times New Roman" w:cs="Times New Roman"/>
        </w:rPr>
      </w:pPr>
      <w:r w:rsidRPr="00CB5E4C">
        <w:rPr>
          <w:rFonts w:ascii="Times New Roman" w:eastAsia="Calibri" w:hAnsi="Times New Roman" w:cs="Times New Roman"/>
        </w:rPr>
        <w:t>2.</w:t>
      </w:r>
      <w:r w:rsidR="00FD6664" w:rsidRPr="00CB5E4C">
        <w:rPr>
          <w:rFonts w:ascii="Times New Roman" w:hAnsi="Times New Roman" w:cs="Times New Roman"/>
        </w:rPr>
        <w:t xml:space="preserve">1. </w:t>
      </w:r>
      <w:r w:rsidRPr="00CB5E4C">
        <w:rPr>
          <w:rFonts w:ascii="Times New Roman" w:eastAsia="Calibri" w:hAnsi="Times New Roman" w:cs="Times New Roman"/>
        </w:rPr>
        <w:t xml:space="preserve"> В случае </w:t>
      </w:r>
      <w:r w:rsidR="00FD6664" w:rsidRPr="00CB5E4C">
        <w:rPr>
          <w:rFonts w:ascii="Times New Roman" w:hAnsi="Times New Roman" w:cs="Times New Roman"/>
        </w:rPr>
        <w:t xml:space="preserve">признания Победителем аукциона заключить договор </w:t>
      </w:r>
      <w:r w:rsidR="00C94E05" w:rsidRPr="00CB5E4C">
        <w:rPr>
          <w:rFonts w:ascii="Times New Roman" w:hAnsi="Times New Roman" w:cs="Times New Roman"/>
        </w:rPr>
        <w:t>купли-продажи с Продавцом в соответствии с порядком, сроками и требованиями, установленными в Информационном сообщении и договоре купли-продажи.</w:t>
      </w:r>
    </w:p>
    <w:p w:rsidR="00C94E05" w:rsidRPr="00CB5E4C" w:rsidRDefault="00C94E05" w:rsidP="00C94E05">
      <w:pPr>
        <w:pStyle w:val="271"/>
        <w:numPr>
          <w:ilvl w:val="0"/>
          <w:numId w:val="11"/>
        </w:numPr>
        <w:shd w:val="clear" w:color="auto" w:fill="auto"/>
        <w:tabs>
          <w:tab w:val="left" w:pos="354"/>
        </w:tabs>
        <w:spacing w:line="240" w:lineRule="auto"/>
        <w:ind w:left="0" w:firstLine="0"/>
        <w:jc w:val="both"/>
        <w:rPr>
          <w:sz w:val="22"/>
          <w:szCs w:val="22"/>
        </w:rPr>
      </w:pPr>
      <w:r w:rsidRPr="00CB5E4C">
        <w:rPr>
          <w:rStyle w:val="27"/>
          <w:color w:val="000000"/>
          <w:sz w:val="22"/>
          <w:szCs w:val="22"/>
        </w:rPr>
        <w:t>Задаток Победителя аукциона засчитывается в счет оплаты приобретаемых Объекта (лота) аукциона.</w:t>
      </w:r>
    </w:p>
    <w:p w:rsidR="00C94E05" w:rsidRPr="00CB5E4C" w:rsidRDefault="00C94E05" w:rsidP="00C94E05">
      <w:pPr>
        <w:pStyle w:val="271"/>
        <w:numPr>
          <w:ilvl w:val="0"/>
          <w:numId w:val="12"/>
        </w:numPr>
        <w:shd w:val="clear" w:color="auto" w:fill="auto"/>
        <w:tabs>
          <w:tab w:val="left" w:pos="0"/>
          <w:tab w:val="left" w:pos="284"/>
        </w:tabs>
        <w:spacing w:line="240" w:lineRule="auto"/>
        <w:ind w:left="0" w:firstLine="0"/>
        <w:jc w:val="both"/>
        <w:rPr>
          <w:sz w:val="22"/>
          <w:szCs w:val="22"/>
        </w:rPr>
      </w:pPr>
      <w:r w:rsidRPr="00CB5E4C">
        <w:rPr>
          <w:rStyle w:val="27"/>
          <w:color w:val="000000"/>
          <w:sz w:val="22"/>
          <w:szCs w:val="22"/>
        </w:rPr>
        <w:t>Претенденту понятны все требования и положения Информационного сообщения. Претенденту известно фактическое состояние и технические характер</w:t>
      </w:r>
      <w:r w:rsidR="00916E8E">
        <w:rPr>
          <w:rStyle w:val="27"/>
          <w:color w:val="000000"/>
          <w:sz w:val="22"/>
          <w:szCs w:val="22"/>
        </w:rPr>
        <w:t xml:space="preserve">истики Объекта (лота) </w:t>
      </w:r>
      <w:proofErr w:type="gramStart"/>
      <w:r w:rsidR="00916E8E">
        <w:rPr>
          <w:rStyle w:val="27"/>
          <w:color w:val="000000"/>
          <w:sz w:val="22"/>
          <w:szCs w:val="22"/>
        </w:rPr>
        <w:t>аукциона</w:t>
      </w:r>
      <w:proofErr w:type="gramEnd"/>
      <w:r w:rsidR="00916E8E">
        <w:rPr>
          <w:rStyle w:val="27"/>
          <w:color w:val="000000"/>
          <w:sz w:val="22"/>
          <w:szCs w:val="22"/>
        </w:rPr>
        <w:t xml:space="preserve"> </w:t>
      </w:r>
      <w:r w:rsidRPr="00CB5E4C">
        <w:rPr>
          <w:rStyle w:val="27"/>
          <w:color w:val="000000"/>
          <w:sz w:val="22"/>
          <w:szCs w:val="22"/>
        </w:rPr>
        <w:t>и он не имеет претензий к ним.</w:t>
      </w:r>
    </w:p>
    <w:p w:rsidR="00C94E05" w:rsidRPr="00CB5E4C" w:rsidRDefault="00C94E05" w:rsidP="00C94E05">
      <w:pPr>
        <w:pStyle w:val="271"/>
        <w:numPr>
          <w:ilvl w:val="0"/>
          <w:numId w:val="12"/>
        </w:numPr>
        <w:shd w:val="clear" w:color="auto" w:fill="auto"/>
        <w:tabs>
          <w:tab w:val="left" w:pos="0"/>
          <w:tab w:val="left" w:pos="284"/>
        </w:tabs>
        <w:spacing w:line="240" w:lineRule="auto"/>
        <w:ind w:left="0" w:firstLine="0"/>
        <w:jc w:val="both"/>
        <w:rPr>
          <w:sz w:val="22"/>
          <w:szCs w:val="22"/>
        </w:rPr>
      </w:pPr>
      <w:r w:rsidRPr="00CB5E4C">
        <w:rPr>
          <w:rStyle w:val="27"/>
          <w:color w:val="000000"/>
          <w:sz w:val="22"/>
          <w:szCs w:val="22"/>
        </w:rPr>
        <w:t>Претендент извещён о том, что он вправе отозвать Заявку в порядке и в сроки, установленные в Информационном сообщении.</w:t>
      </w:r>
    </w:p>
    <w:p w:rsidR="00C94E05" w:rsidRPr="00CB5E4C" w:rsidRDefault="00C94E05" w:rsidP="00C94E05">
      <w:pPr>
        <w:pStyle w:val="271"/>
        <w:numPr>
          <w:ilvl w:val="0"/>
          <w:numId w:val="12"/>
        </w:numPr>
        <w:shd w:val="clear" w:color="auto" w:fill="auto"/>
        <w:tabs>
          <w:tab w:val="left" w:pos="0"/>
          <w:tab w:val="left" w:pos="284"/>
        </w:tabs>
        <w:spacing w:line="240" w:lineRule="auto"/>
        <w:ind w:left="0" w:firstLine="0"/>
        <w:jc w:val="both"/>
        <w:rPr>
          <w:sz w:val="22"/>
          <w:szCs w:val="22"/>
        </w:rPr>
      </w:pPr>
      <w:r w:rsidRPr="00CB5E4C">
        <w:rPr>
          <w:rStyle w:val="27"/>
          <w:color w:val="000000"/>
          <w:sz w:val="22"/>
          <w:szCs w:val="22"/>
        </w:rPr>
        <w:t>Ответственность за достоверность представленных документов и информации несет Претендент.</w:t>
      </w:r>
    </w:p>
    <w:p w:rsidR="00C94E05" w:rsidRPr="00CB5E4C" w:rsidRDefault="00C94E05" w:rsidP="00C94E05">
      <w:pPr>
        <w:pStyle w:val="271"/>
        <w:numPr>
          <w:ilvl w:val="0"/>
          <w:numId w:val="12"/>
        </w:numPr>
        <w:shd w:val="clear" w:color="auto" w:fill="auto"/>
        <w:tabs>
          <w:tab w:val="left" w:pos="0"/>
          <w:tab w:val="left" w:pos="284"/>
        </w:tabs>
        <w:spacing w:line="240" w:lineRule="auto"/>
        <w:ind w:left="0" w:firstLine="0"/>
        <w:jc w:val="both"/>
        <w:rPr>
          <w:sz w:val="22"/>
          <w:szCs w:val="22"/>
        </w:rPr>
      </w:pPr>
      <w:r w:rsidRPr="00CB5E4C">
        <w:rPr>
          <w:rStyle w:val="27"/>
          <w:color w:val="000000"/>
          <w:sz w:val="22"/>
          <w:szCs w:val="22"/>
        </w:rPr>
        <w:t>Претендент подтверждает, что на дату подписания настоящей Заявки ознакомлен с порядком проведения аукциона, порядком внесения задатка, Информационным сообщением и проектом договора купли-продажи, и они ему понятны. Претендент подтверждает, что надлежащим образом идентифицировал и ознакомился с реальным состоянием выставляемого на аукцион Объекта (лота) аукциона в результате осмотра, который осуществляется по адресу места расположения Объекта (лота) аукциона.</w:t>
      </w:r>
    </w:p>
    <w:p w:rsidR="00C94E05" w:rsidRPr="00CB5E4C" w:rsidRDefault="00C94E05" w:rsidP="00C94E05">
      <w:pPr>
        <w:pStyle w:val="271"/>
        <w:numPr>
          <w:ilvl w:val="0"/>
          <w:numId w:val="12"/>
        </w:numPr>
        <w:shd w:val="clear" w:color="auto" w:fill="auto"/>
        <w:tabs>
          <w:tab w:val="left" w:pos="354"/>
        </w:tabs>
        <w:spacing w:line="240" w:lineRule="auto"/>
        <w:ind w:left="0" w:firstLine="142"/>
        <w:jc w:val="both"/>
        <w:rPr>
          <w:sz w:val="22"/>
          <w:szCs w:val="22"/>
        </w:rPr>
      </w:pPr>
      <w:r w:rsidRPr="00CB5E4C">
        <w:rPr>
          <w:rStyle w:val="27"/>
          <w:color w:val="000000"/>
          <w:sz w:val="22"/>
          <w:szCs w:val="22"/>
        </w:rPr>
        <w:t>Претендент осведомлен и согласен с тем, что Продавец не несет ответственности за ущерб, который может быть причинен Претенденту отменой аукциона, внесением изменений в Информационное сообщение или снятием с аукциона Объекта (лота) аукциона, а также приостановлением организации и проведения аукциона.</w:t>
      </w:r>
    </w:p>
    <w:p w:rsidR="00C94E05" w:rsidRPr="00CB5E4C" w:rsidRDefault="00C94E05" w:rsidP="00C94E05">
      <w:pPr>
        <w:pStyle w:val="271"/>
        <w:numPr>
          <w:ilvl w:val="0"/>
          <w:numId w:val="12"/>
        </w:numPr>
        <w:shd w:val="clear" w:color="auto" w:fill="auto"/>
        <w:tabs>
          <w:tab w:val="left" w:pos="354"/>
        </w:tabs>
        <w:spacing w:line="240" w:lineRule="auto"/>
        <w:ind w:left="0" w:firstLine="142"/>
        <w:jc w:val="both"/>
        <w:rPr>
          <w:sz w:val="22"/>
          <w:szCs w:val="22"/>
        </w:rPr>
      </w:pPr>
      <w:r w:rsidRPr="00CB5E4C">
        <w:rPr>
          <w:rStyle w:val="27"/>
          <w:color w:val="000000"/>
          <w:sz w:val="22"/>
          <w:szCs w:val="22"/>
        </w:rPr>
        <w:t>В соответствии с Федеральным зак</w:t>
      </w:r>
      <w:r w:rsidR="00916E8E">
        <w:rPr>
          <w:rStyle w:val="27"/>
          <w:color w:val="000000"/>
          <w:sz w:val="22"/>
          <w:szCs w:val="22"/>
        </w:rPr>
        <w:t>оном от 27.07.2006 г. №152-ФЗ «</w:t>
      </w:r>
      <w:r w:rsidRPr="00CB5E4C">
        <w:rPr>
          <w:rStyle w:val="27"/>
          <w:color w:val="000000"/>
          <w:sz w:val="22"/>
          <w:szCs w:val="22"/>
        </w:rPr>
        <w:t>О персональных данных», подавая Заявку, Претендент дает согласие на обработку персональных данных, указанных в представленных документах и информации.</w:t>
      </w:r>
    </w:p>
    <w:p w:rsidR="001076FB" w:rsidRPr="00CB5E4C" w:rsidRDefault="001076FB" w:rsidP="001076FB">
      <w:pPr>
        <w:spacing w:after="0" w:line="240" w:lineRule="auto"/>
        <w:ind w:firstLine="142"/>
        <w:rPr>
          <w:rFonts w:ascii="Times New Roman" w:eastAsia="Calibri" w:hAnsi="Times New Roman" w:cs="Times New Roman"/>
        </w:rPr>
      </w:pPr>
    </w:p>
    <w:p w:rsidR="000F7D1D" w:rsidRPr="00CB5E4C" w:rsidRDefault="000F7D1D" w:rsidP="000F7D1D">
      <w:pPr>
        <w:pStyle w:val="31"/>
        <w:shd w:val="clear" w:color="auto" w:fill="auto"/>
        <w:spacing w:before="0" w:after="0" w:line="240" w:lineRule="exact"/>
        <w:ind w:left="220"/>
        <w:jc w:val="both"/>
      </w:pPr>
      <w:r w:rsidRPr="00CB5E4C">
        <w:rPr>
          <w:rStyle w:val="3"/>
          <w:b/>
          <w:bCs/>
          <w:color w:val="000000"/>
        </w:rPr>
        <w:t>Платежные реквизиты Претендента:</w:t>
      </w:r>
    </w:p>
    <w:p w:rsidR="001076FB" w:rsidRPr="00CB5E4C" w:rsidRDefault="000F7D1D" w:rsidP="000F7D1D">
      <w:pPr>
        <w:spacing w:after="0" w:line="240" w:lineRule="auto"/>
        <w:jc w:val="center"/>
        <w:rPr>
          <w:rStyle w:val="45"/>
          <w:color w:val="000000"/>
        </w:rPr>
      </w:pPr>
      <w:r w:rsidRPr="00CB5E4C">
        <w:rPr>
          <w:rStyle w:val="45"/>
          <w:color w:val="000000"/>
        </w:rPr>
        <w:t>Ф.И.О. для физического лица или ИП, наименование для юридического лица</w:t>
      </w:r>
    </w:p>
    <w:p w:rsidR="000F7D1D" w:rsidRPr="00CB5E4C" w:rsidRDefault="000F7D1D" w:rsidP="001076FB">
      <w:pPr>
        <w:spacing w:after="0" w:line="240" w:lineRule="auto"/>
        <w:rPr>
          <w:rFonts w:ascii="Times New Roman" w:eastAsia="Calibri" w:hAnsi="Times New Roman" w:cs="Times New Roman"/>
        </w:rPr>
      </w:pPr>
    </w:p>
    <w:tbl>
      <w:tblPr>
        <w:tblW w:w="9498" w:type="dxa"/>
        <w:tblInd w:w="5" w:type="dxa"/>
        <w:tblLayout w:type="fixed"/>
        <w:tblCellMar>
          <w:left w:w="0" w:type="dxa"/>
          <w:right w:w="0" w:type="dxa"/>
        </w:tblCellMar>
        <w:tblLook w:val="0000" w:firstRow="0" w:lastRow="0" w:firstColumn="0" w:lastColumn="0" w:noHBand="0" w:noVBand="0"/>
      </w:tblPr>
      <w:tblGrid>
        <w:gridCol w:w="2064"/>
        <w:gridCol w:w="630"/>
        <w:gridCol w:w="691"/>
        <w:gridCol w:w="686"/>
        <w:gridCol w:w="691"/>
        <w:gridCol w:w="686"/>
        <w:gridCol w:w="506"/>
        <w:gridCol w:w="567"/>
        <w:gridCol w:w="567"/>
        <w:gridCol w:w="567"/>
        <w:gridCol w:w="567"/>
        <w:gridCol w:w="567"/>
        <w:gridCol w:w="709"/>
      </w:tblGrid>
      <w:tr w:rsidR="00E06BEB" w:rsidRPr="00CB5E4C" w:rsidTr="00E06BEB">
        <w:trPr>
          <w:trHeight w:hRule="exact" w:val="317"/>
        </w:trPr>
        <w:tc>
          <w:tcPr>
            <w:tcW w:w="2064" w:type="dxa"/>
            <w:tcBorders>
              <w:top w:val="single" w:sz="4" w:space="0" w:color="auto"/>
              <w:left w:val="single" w:sz="4" w:space="0" w:color="auto"/>
              <w:bottom w:val="nil"/>
              <w:right w:val="nil"/>
            </w:tcBorders>
            <w:shd w:val="clear" w:color="auto" w:fill="FFFFFF"/>
            <w:vAlign w:val="bottom"/>
          </w:tcPr>
          <w:p w:rsidR="000F7D1D" w:rsidRPr="00CB5E4C" w:rsidRDefault="000F7D1D" w:rsidP="000F7D1D">
            <w:pPr>
              <w:pStyle w:val="21"/>
              <w:shd w:val="clear" w:color="auto" w:fill="auto"/>
              <w:spacing w:line="180" w:lineRule="exact"/>
              <w:ind w:left="140"/>
              <w:jc w:val="left"/>
            </w:pPr>
            <w:r w:rsidRPr="00CB5E4C">
              <w:rPr>
                <w:rStyle w:val="29pt2"/>
                <w:color w:val="000000"/>
                <w:sz w:val="22"/>
                <w:szCs w:val="22"/>
              </w:rPr>
              <w:t>ИНН</w:t>
            </w:r>
            <w:r w:rsidRPr="00CB5E4C">
              <w:rPr>
                <w:rStyle w:val="29pt2"/>
                <w:color w:val="000000"/>
                <w:sz w:val="22"/>
                <w:szCs w:val="22"/>
                <w:vertAlign w:val="superscript"/>
              </w:rPr>
              <w:t xml:space="preserve"> </w:t>
            </w:r>
            <w:r w:rsidRPr="00CB5E4C">
              <w:rPr>
                <w:rStyle w:val="29pt2"/>
                <w:color w:val="000000"/>
                <w:sz w:val="22"/>
                <w:szCs w:val="22"/>
              </w:rPr>
              <w:t>Претендента</w:t>
            </w:r>
          </w:p>
        </w:tc>
        <w:tc>
          <w:tcPr>
            <w:tcW w:w="630"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691"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686"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691"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686"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506"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567"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567"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567"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567"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567"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709" w:type="dxa"/>
            <w:tcBorders>
              <w:top w:val="single" w:sz="4" w:space="0" w:color="auto"/>
              <w:left w:val="single" w:sz="4" w:space="0" w:color="auto"/>
              <w:bottom w:val="nil"/>
              <w:right w:val="single" w:sz="4" w:space="0" w:color="auto"/>
            </w:tcBorders>
            <w:shd w:val="clear" w:color="auto" w:fill="FFFFFF"/>
          </w:tcPr>
          <w:p w:rsidR="000F7D1D" w:rsidRPr="00CB5E4C" w:rsidRDefault="000F7D1D" w:rsidP="000F7D1D"/>
        </w:tc>
      </w:tr>
      <w:tr w:rsidR="00E06BEB" w:rsidRPr="00CB5E4C" w:rsidTr="00E06BEB">
        <w:trPr>
          <w:trHeight w:hRule="exact" w:val="326"/>
        </w:trPr>
        <w:tc>
          <w:tcPr>
            <w:tcW w:w="2064" w:type="dxa"/>
            <w:tcBorders>
              <w:top w:val="single" w:sz="4" w:space="0" w:color="auto"/>
              <w:left w:val="single" w:sz="4" w:space="0" w:color="auto"/>
              <w:bottom w:val="single" w:sz="4" w:space="0" w:color="auto"/>
              <w:right w:val="nil"/>
            </w:tcBorders>
            <w:shd w:val="clear" w:color="auto" w:fill="FFFFFF"/>
            <w:vAlign w:val="bottom"/>
          </w:tcPr>
          <w:p w:rsidR="000F7D1D" w:rsidRPr="00CB5E4C" w:rsidRDefault="000F7D1D" w:rsidP="000F7D1D">
            <w:pPr>
              <w:pStyle w:val="21"/>
              <w:shd w:val="clear" w:color="auto" w:fill="auto"/>
              <w:spacing w:line="180" w:lineRule="exact"/>
              <w:ind w:left="140"/>
              <w:jc w:val="left"/>
            </w:pPr>
            <w:r w:rsidRPr="00CB5E4C">
              <w:rPr>
                <w:rStyle w:val="29pt2"/>
                <w:color w:val="000000"/>
                <w:sz w:val="22"/>
                <w:szCs w:val="22"/>
              </w:rPr>
              <w:t>КПП</w:t>
            </w:r>
            <w:r w:rsidRPr="00CB5E4C">
              <w:rPr>
                <w:rStyle w:val="29pt2"/>
                <w:color w:val="000000"/>
                <w:sz w:val="22"/>
                <w:szCs w:val="22"/>
                <w:vertAlign w:val="superscript"/>
              </w:rPr>
              <w:t xml:space="preserve"> </w:t>
            </w:r>
            <w:r w:rsidRPr="00CB5E4C">
              <w:rPr>
                <w:rStyle w:val="29pt2"/>
                <w:color w:val="000000"/>
                <w:sz w:val="22"/>
                <w:szCs w:val="22"/>
              </w:rPr>
              <w:t>Претендента</w:t>
            </w:r>
          </w:p>
        </w:tc>
        <w:tc>
          <w:tcPr>
            <w:tcW w:w="630"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691"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68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691"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68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50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567"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567"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567"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567"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567"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709" w:type="dxa"/>
            <w:tcBorders>
              <w:top w:val="single" w:sz="4" w:space="0" w:color="auto"/>
              <w:left w:val="single" w:sz="4" w:space="0" w:color="auto"/>
              <w:bottom w:val="single" w:sz="4" w:space="0" w:color="auto"/>
              <w:right w:val="single" w:sz="4" w:space="0" w:color="auto"/>
            </w:tcBorders>
            <w:shd w:val="clear" w:color="auto" w:fill="FFFFFF"/>
          </w:tcPr>
          <w:p w:rsidR="000F7D1D" w:rsidRPr="00CB5E4C" w:rsidRDefault="000F7D1D" w:rsidP="000F7D1D"/>
        </w:tc>
      </w:tr>
    </w:tbl>
    <w:p w:rsidR="000F7D1D" w:rsidRPr="00CB5E4C" w:rsidRDefault="000F7D1D" w:rsidP="001076FB">
      <w:pPr>
        <w:spacing w:after="0" w:line="240" w:lineRule="auto"/>
        <w:rPr>
          <w:rFonts w:ascii="Times New Roman" w:eastAsia="Calibri" w:hAnsi="Times New Roman" w:cs="Times New Roman"/>
        </w:rPr>
      </w:pPr>
    </w:p>
    <w:p w:rsidR="000F7D1D" w:rsidRPr="00CB5E4C" w:rsidRDefault="000F7D1D" w:rsidP="001076FB">
      <w:pPr>
        <w:spacing w:after="0" w:line="240" w:lineRule="auto"/>
        <w:rPr>
          <w:rStyle w:val="45"/>
          <w:color w:val="000000"/>
        </w:rPr>
      </w:pPr>
      <w:r w:rsidRPr="00CB5E4C">
        <w:rPr>
          <w:rStyle w:val="45"/>
          <w:color w:val="000000"/>
        </w:rPr>
        <w:t>(Наименование Банка в котором у Претендента открыт счет; название города, где находится банк)</w:t>
      </w:r>
    </w:p>
    <w:tbl>
      <w:tblPr>
        <w:tblW w:w="9639" w:type="dxa"/>
        <w:tblInd w:w="5" w:type="dxa"/>
        <w:tblLayout w:type="fixed"/>
        <w:tblCellMar>
          <w:left w:w="0" w:type="dxa"/>
          <w:right w:w="0" w:type="dxa"/>
        </w:tblCellMar>
        <w:tblLook w:val="0000" w:firstRow="0" w:lastRow="0" w:firstColumn="0" w:lastColumn="0" w:noHBand="0" w:noVBand="0"/>
      </w:tblPr>
      <w:tblGrid>
        <w:gridCol w:w="1478"/>
        <w:gridCol w:w="446"/>
        <w:gridCol w:w="446"/>
        <w:gridCol w:w="446"/>
        <w:gridCol w:w="446"/>
        <w:gridCol w:w="282"/>
        <w:gridCol w:w="425"/>
        <w:gridCol w:w="426"/>
        <w:gridCol w:w="425"/>
        <w:gridCol w:w="425"/>
        <w:gridCol w:w="425"/>
        <w:gridCol w:w="426"/>
        <w:gridCol w:w="425"/>
        <w:gridCol w:w="425"/>
        <w:gridCol w:w="425"/>
        <w:gridCol w:w="426"/>
        <w:gridCol w:w="425"/>
        <w:gridCol w:w="425"/>
        <w:gridCol w:w="567"/>
        <w:gridCol w:w="425"/>
      </w:tblGrid>
      <w:tr w:rsidR="00E06BEB" w:rsidRPr="00CB5E4C" w:rsidTr="00E06BEB">
        <w:trPr>
          <w:trHeight w:hRule="exact" w:val="317"/>
        </w:trPr>
        <w:tc>
          <w:tcPr>
            <w:tcW w:w="1478" w:type="dxa"/>
            <w:tcBorders>
              <w:top w:val="single" w:sz="4" w:space="0" w:color="auto"/>
              <w:left w:val="single" w:sz="4" w:space="0" w:color="auto"/>
              <w:bottom w:val="nil"/>
              <w:right w:val="nil"/>
            </w:tcBorders>
            <w:shd w:val="clear" w:color="auto" w:fill="FFFFFF"/>
            <w:vAlign w:val="bottom"/>
          </w:tcPr>
          <w:p w:rsidR="000F7D1D" w:rsidRPr="00CB5E4C" w:rsidRDefault="000F7D1D" w:rsidP="000F7D1D">
            <w:pPr>
              <w:pStyle w:val="21"/>
              <w:shd w:val="clear" w:color="auto" w:fill="auto"/>
              <w:spacing w:line="180" w:lineRule="exact"/>
              <w:ind w:left="140"/>
              <w:jc w:val="left"/>
            </w:pPr>
            <w:r w:rsidRPr="00CB5E4C">
              <w:rPr>
                <w:rStyle w:val="29pt2"/>
                <w:color w:val="000000"/>
                <w:sz w:val="22"/>
                <w:szCs w:val="22"/>
              </w:rPr>
              <w:t>р/с или (л/с)</w:t>
            </w:r>
          </w:p>
        </w:tc>
        <w:tc>
          <w:tcPr>
            <w:tcW w:w="446"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446"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446"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446"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282"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426"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426"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426"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567" w:type="dxa"/>
            <w:tcBorders>
              <w:top w:val="single" w:sz="4" w:space="0" w:color="auto"/>
              <w:left w:val="single" w:sz="4" w:space="0" w:color="auto"/>
              <w:bottom w:val="nil"/>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nil"/>
              <w:right w:val="nil"/>
            </w:tcBorders>
            <w:shd w:val="clear" w:color="auto" w:fill="FFFFFF"/>
          </w:tcPr>
          <w:p w:rsidR="000F7D1D" w:rsidRPr="00CB5E4C" w:rsidRDefault="000F7D1D" w:rsidP="000F7D1D"/>
        </w:tc>
      </w:tr>
      <w:tr w:rsidR="00E06BEB" w:rsidRPr="00CB5E4C" w:rsidTr="00E06BEB">
        <w:trPr>
          <w:trHeight w:hRule="exact" w:val="341"/>
        </w:trPr>
        <w:tc>
          <w:tcPr>
            <w:tcW w:w="1478"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pPr>
              <w:pStyle w:val="21"/>
              <w:shd w:val="clear" w:color="auto" w:fill="auto"/>
              <w:spacing w:line="180" w:lineRule="exact"/>
              <w:ind w:left="140"/>
              <w:jc w:val="left"/>
            </w:pPr>
            <w:r w:rsidRPr="00CB5E4C">
              <w:rPr>
                <w:rStyle w:val="29pt2"/>
                <w:color w:val="000000"/>
                <w:sz w:val="22"/>
                <w:szCs w:val="22"/>
              </w:rPr>
              <w:t>к/с</w:t>
            </w:r>
          </w:p>
        </w:tc>
        <w:tc>
          <w:tcPr>
            <w:tcW w:w="44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4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4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4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282"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567"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r>
      <w:tr w:rsidR="00E06BEB" w:rsidRPr="00CB5E4C" w:rsidTr="00E06BEB">
        <w:trPr>
          <w:trHeight w:hRule="exact" w:val="341"/>
        </w:trPr>
        <w:tc>
          <w:tcPr>
            <w:tcW w:w="1478"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pPr>
              <w:pStyle w:val="21"/>
              <w:shd w:val="clear" w:color="auto" w:fill="auto"/>
              <w:spacing w:line="180" w:lineRule="exact"/>
              <w:ind w:left="140"/>
              <w:jc w:val="left"/>
              <w:rPr>
                <w:rStyle w:val="29pt2"/>
                <w:color w:val="000000"/>
                <w:sz w:val="22"/>
                <w:szCs w:val="22"/>
              </w:rPr>
            </w:pPr>
            <w:r w:rsidRPr="00CB5E4C">
              <w:rPr>
                <w:rStyle w:val="29pt2"/>
                <w:color w:val="000000"/>
                <w:sz w:val="22"/>
                <w:szCs w:val="22"/>
              </w:rPr>
              <w:t>БИК</w:t>
            </w:r>
          </w:p>
        </w:tc>
        <w:tc>
          <w:tcPr>
            <w:tcW w:w="44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4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4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4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282"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6"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567"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c>
          <w:tcPr>
            <w:tcW w:w="425" w:type="dxa"/>
            <w:tcBorders>
              <w:top w:val="single" w:sz="4" w:space="0" w:color="auto"/>
              <w:left w:val="single" w:sz="4" w:space="0" w:color="auto"/>
              <w:bottom w:val="single" w:sz="4" w:space="0" w:color="auto"/>
              <w:right w:val="nil"/>
            </w:tcBorders>
            <w:shd w:val="clear" w:color="auto" w:fill="FFFFFF"/>
          </w:tcPr>
          <w:p w:rsidR="000F7D1D" w:rsidRPr="00CB5E4C" w:rsidRDefault="000F7D1D" w:rsidP="000F7D1D"/>
        </w:tc>
      </w:tr>
    </w:tbl>
    <w:p w:rsidR="000F7D1D" w:rsidRPr="00CB5E4C" w:rsidRDefault="000F7D1D" w:rsidP="001076FB">
      <w:pPr>
        <w:spacing w:after="0" w:line="240" w:lineRule="auto"/>
        <w:rPr>
          <w:rFonts w:ascii="Times New Roman" w:eastAsia="Calibri" w:hAnsi="Times New Roman" w:cs="Times New Roman"/>
        </w:rPr>
      </w:pPr>
    </w:p>
    <w:p w:rsidR="001076FB" w:rsidRPr="00CB5E4C" w:rsidRDefault="001076FB" w:rsidP="001076FB">
      <w:pPr>
        <w:pStyle w:val="ConsPlusNormal"/>
        <w:widowControl/>
        <w:ind w:firstLine="480"/>
        <w:jc w:val="center"/>
        <w:rPr>
          <w:rFonts w:ascii="Times New Roman" w:hAnsi="Times New Roman" w:cs="Times New Roman"/>
          <w:b/>
          <w:sz w:val="24"/>
          <w:szCs w:val="24"/>
        </w:rPr>
      </w:pPr>
    </w:p>
    <w:p w:rsidR="001076FB" w:rsidRPr="00CB5E4C" w:rsidRDefault="001076FB" w:rsidP="001076FB">
      <w:pPr>
        <w:pStyle w:val="ConsPlusNormal"/>
        <w:widowControl/>
        <w:ind w:firstLine="480"/>
        <w:jc w:val="center"/>
        <w:rPr>
          <w:rFonts w:ascii="Times New Roman" w:hAnsi="Times New Roman" w:cs="Times New Roman"/>
          <w:b/>
          <w:sz w:val="24"/>
          <w:szCs w:val="24"/>
        </w:rPr>
      </w:pPr>
    </w:p>
    <w:p w:rsidR="001076FB" w:rsidRPr="00CB5E4C" w:rsidRDefault="001076FB" w:rsidP="001076FB">
      <w:pPr>
        <w:spacing w:after="0" w:line="240" w:lineRule="auto"/>
        <w:jc w:val="both"/>
        <w:rPr>
          <w:rFonts w:ascii="Calibri" w:eastAsia="Calibri" w:hAnsi="Calibri" w:cs="Times New Roman"/>
        </w:rPr>
      </w:pPr>
    </w:p>
    <w:p w:rsidR="001076FB" w:rsidRPr="00CB5E4C" w:rsidRDefault="001076FB" w:rsidP="001076FB">
      <w:pPr>
        <w:spacing w:after="0" w:line="240" w:lineRule="auto"/>
        <w:jc w:val="both"/>
        <w:rPr>
          <w:rFonts w:ascii="Times New Roman" w:eastAsia="Calibri" w:hAnsi="Times New Roman" w:cs="Times New Roman"/>
        </w:rPr>
      </w:pPr>
    </w:p>
    <w:p w:rsidR="000F7D1D" w:rsidRPr="00CB5E4C" w:rsidRDefault="000F7D1D" w:rsidP="000F7D1D">
      <w:pPr>
        <w:pStyle w:val="271"/>
        <w:shd w:val="clear" w:color="auto" w:fill="auto"/>
        <w:spacing w:line="490" w:lineRule="exact"/>
        <w:ind w:right="1660" w:firstLine="0"/>
        <w:rPr>
          <w:sz w:val="22"/>
          <w:szCs w:val="22"/>
        </w:rPr>
      </w:pPr>
      <w:r w:rsidRPr="00CB5E4C">
        <w:rPr>
          <w:rStyle w:val="27"/>
          <w:color w:val="000000"/>
          <w:sz w:val="22"/>
          <w:szCs w:val="22"/>
        </w:rPr>
        <w:t>Претендент (представитель Претендента, действующий по доверенности):</w:t>
      </w:r>
    </w:p>
    <w:p w:rsidR="001076FB" w:rsidRPr="00CB5E4C" w:rsidRDefault="001076FB" w:rsidP="001076FB">
      <w:pPr>
        <w:spacing w:after="0" w:line="240" w:lineRule="auto"/>
        <w:jc w:val="both"/>
        <w:rPr>
          <w:rFonts w:ascii="Times New Roman" w:eastAsia="Calibri" w:hAnsi="Times New Roman" w:cs="Times New Roman"/>
        </w:rPr>
      </w:pPr>
    </w:p>
    <w:p w:rsidR="000F7D1D" w:rsidRPr="00CB5E4C" w:rsidRDefault="000F7D1D" w:rsidP="000F7D1D">
      <w:pPr>
        <w:pStyle w:val="271"/>
        <w:shd w:val="clear" w:color="auto" w:fill="auto"/>
        <w:spacing w:line="180" w:lineRule="exact"/>
        <w:ind w:firstLine="0"/>
        <w:rPr>
          <w:sz w:val="22"/>
          <w:szCs w:val="22"/>
        </w:rPr>
      </w:pPr>
      <w:r w:rsidRPr="00CB5E4C">
        <w:rPr>
          <w:rStyle w:val="27"/>
          <w:color w:val="000000"/>
          <w:sz w:val="22"/>
          <w:szCs w:val="22"/>
        </w:rPr>
        <w:t>(Должность и подпись Претендента или его уполномоченного представителя, индивидуального</w:t>
      </w:r>
    </w:p>
    <w:p w:rsidR="000F7D1D" w:rsidRPr="00CB5E4C" w:rsidRDefault="000F7D1D" w:rsidP="000F7D1D">
      <w:pPr>
        <w:pStyle w:val="271"/>
        <w:shd w:val="clear" w:color="auto" w:fill="auto"/>
        <w:spacing w:line="180" w:lineRule="exact"/>
        <w:ind w:firstLine="0"/>
        <w:rPr>
          <w:sz w:val="22"/>
          <w:szCs w:val="22"/>
        </w:rPr>
      </w:pPr>
      <w:r w:rsidRPr="00CB5E4C">
        <w:rPr>
          <w:rStyle w:val="27"/>
          <w:color w:val="000000"/>
          <w:sz w:val="22"/>
          <w:szCs w:val="22"/>
        </w:rPr>
        <w:t>предпринимателя или юридического лица)</w:t>
      </w:r>
    </w:p>
    <w:p w:rsidR="001076FB" w:rsidRPr="00CB5E4C" w:rsidRDefault="001076FB" w:rsidP="001076FB">
      <w:pPr>
        <w:spacing w:after="0" w:line="240" w:lineRule="auto"/>
        <w:jc w:val="both"/>
        <w:rPr>
          <w:rFonts w:ascii="Times New Roman" w:eastAsia="Calibri" w:hAnsi="Times New Roman" w:cs="Times New Roman"/>
        </w:rPr>
      </w:pPr>
    </w:p>
    <w:p w:rsidR="000F7D1D" w:rsidRPr="00CB5E4C" w:rsidRDefault="000F7D1D" w:rsidP="000F7D1D">
      <w:pPr>
        <w:pStyle w:val="61"/>
        <w:shd w:val="clear" w:color="auto" w:fill="auto"/>
        <w:spacing w:before="0" w:line="240" w:lineRule="exact"/>
        <w:jc w:val="left"/>
      </w:pPr>
      <w:r w:rsidRPr="00CB5E4C">
        <w:rPr>
          <w:rStyle w:val="62"/>
          <w:color w:val="000000"/>
        </w:rPr>
        <w:t xml:space="preserve">М.П. </w:t>
      </w:r>
      <w:r w:rsidRPr="00CB5E4C">
        <w:rPr>
          <w:rStyle w:val="6"/>
          <w:color w:val="000000"/>
        </w:rPr>
        <w:t>(при наличии)</w:t>
      </w:r>
    </w:p>
    <w:p w:rsidR="001076FB" w:rsidRPr="00CB5E4C" w:rsidRDefault="001076FB" w:rsidP="001076FB">
      <w:pPr>
        <w:spacing w:after="0" w:line="240" w:lineRule="auto"/>
        <w:jc w:val="both"/>
        <w:rPr>
          <w:rFonts w:ascii="Times New Roman" w:eastAsia="Calibri" w:hAnsi="Times New Roman" w:cs="Times New Roman"/>
        </w:rPr>
      </w:pPr>
    </w:p>
    <w:p w:rsidR="001076FB" w:rsidRPr="00CB5E4C" w:rsidRDefault="001076FB" w:rsidP="001076FB">
      <w:pPr>
        <w:pStyle w:val="ConsPlusNormal"/>
        <w:widowControl/>
        <w:ind w:firstLine="480"/>
        <w:jc w:val="center"/>
        <w:rPr>
          <w:rFonts w:ascii="Times New Roman" w:hAnsi="Times New Roman" w:cs="Times New Roman"/>
          <w:b/>
          <w:sz w:val="24"/>
          <w:szCs w:val="24"/>
        </w:rPr>
      </w:pPr>
    </w:p>
    <w:p w:rsidR="00172CFB" w:rsidRPr="00CB5E4C" w:rsidRDefault="00172CFB" w:rsidP="00172CFB">
      <w:pPr>
        <w:pStyle w:val="a5"/>
      </w:pPr>
    </w:p>
    <w:p w:rsidR="000F7D1D" w:rsidRPr="00CB5E4C" w:rsidRDefault="000F7D1D" w:rsidP="000F7D1D">
      <w:pPr>
        <w:pStyle w:val="31"/>
        <w:shd w:val="clear" w:color="auto" w:fill="auto"/>
        <w:spacing w:before="0" w:after="288" w:line="240" w:lineRule="exact"/>
        <w:ind w:left="220"/>
        <w:jc w:val="both"/>
      </w:pPr>
      <w:r w:rsidRPr="00CB5E4C">
        <w:rPr>
          <w:rStyle w:val="3"/>
          <w:b/>
          <w:bCs/>
          <w:color w:val="000000"/>
        </w:rPr>
        <w:t>Заявка принята:</w:t>
      </w:r>
    </w:p>
    <w:p w:rsidR="000F7D1D" w:rsidRPr="00CB5E4C" w:rsidRDefault="000F7D1D" w:rsidP="000F7D1D">
      <w:pPr>
        <w:pStyle w:val="31"/>
        <w:shd w:val="clear" w:color="auto" w:fill="auto"/>
        <w:tabs>
          <w:tab w:val="left" w:leader="underscore" w:pos="1305"/>
          <w:tab w:val="left" w:leader="underscore" w:pos="2927"/>
          <w:tab w:val="left" w:leader="underscore" w:pos="4146"/>
          <w:tab w:val="left" w:leader="underscore" w:pos="5764"/>
          <w:tab w:val="left" w:leader="underscore" w:pos="6302"/>
        </w:tabs>
        <w:spacing w:before="0" w:after="0" w:line="240" w:lineRule="exact"/>
        <w:ind w:left="220"/>
        <w:jc w:val="both"/>
      </w:pPr>
      <w:r w:rsidRPr="00CB5E4C">
        <w:rPr>
          <w:rStyle w:val="3"/>
          <w:b/>
          <w:bCs/>
          <w:color w:val="000000"/>
        </w:rPr>
        <w:tab/>
        <w:t>час.</w:t>
      </w:r>
      <w:r w:rsidRPr="00CB5E4C">
        <w:rPr>
          <w:rStyle w:val="3"/>
          <w:b/>
          <w:bCs/>
          <w:color w:val="000000"/>
        </w:rPr>
        <w:tab/>
        <w:t>мин. «</w:t>
      </w:r>
      <w:proofErr w:type="gramStart"/>
      <w:r w:rsidRPr="00CB5E4C">
        <w:rPr>
          <w:rStyle w:val="3"/>
          <w:b/>
          <w:bCs/>
          <w:color w:val="000000"/>
        </w:rPr>
        <w:tab/>
        <w:t>»</w:t>
      </w:r>
      <w:r w:rsidRPr="00CB5E4C">
        <w:rPr>
          <w:rStyle w:val="3"/>
          <w:b/>
          <w:bCs/>
          <w:color w:val="000000"/>
        </w:rPr>
        <w:tab/>
      </w:r>
      <w:proofErr w:type="gramEnd"/>
      <w:r w:rsidRPr="00CB5E4C">
        <w:rPr>
          <w:rStyle w:val="3"/>
          <w:b/>
          <w:bCs/>
          <w:color w:val="000000"/>
        </w:rPr>
        <w:t>20</w:t>
      </w:r>
      <w:r w:rsidRPr="00CB5E4C">
        <w:rPr>
          <w:rStyle w:val="3"/>
          <w:b/>
          <w:bCs/>
          <w:color w:val="000000"/>
        </w:rPr>
        <w:tab/>
        <w:t>года за №</w:t>
      </w:r>
    </w:p>
    <w:p w:rsidR="00172CFB" w:rsidRPr="00CB5E4C" w:rsidRDefault="00172CFB" w:rsidP="00172CFB">
      <w:pPr>
        <w:pStyle w:val="a5"/>
      </w:pPr>
    </w:p>
    <w:p w:rsidR="00172CFB" w:rsidRPr="00CB5E4C" w:rsidRDefault="00172CFB" w:rsidP="00172CFB">
      <w:pPr>
        <w:pStyle w:val="a5"/>
      </w:pPr>
    </w:p>
    <w:p w:rsidR="000F7D1D" w:rsidRPr="00CB5E4C" w:rsidRDefault="000F7D1D" w:rsidP="000F7D1D">
      <w:pPr>
        <w:pStyle w:val="31"/>
        <w:shd w:val="clear" w:color="auto" w:fill="auto"/>
        <w:spacing w:before="0" w:after="0" w:line="240" w:lineRule="exact"/>
        <w:ind w:left="220"/>
        <w:jc w:val="both"/>
        <w:rPr>
          <w:rStyle w:val="3"/>
          <w:b/>
          <w:bCs/>
          <w:color w:val="000000"/>
        </w:rPr>
      </w:pPr>
      <w:r w:rsidRPr="00CB5E4C">
        <w:rPr>
          <w:rStyle w:val="3"/>
          <w:b/>
          <w:bCs/>
          <w:color w:val="000000"/>
        </w:rPr>
        <w:t>Ответственный сотрудник           _____________________ /                                   /</w:t>
      </w:r>
    </w:p>
    <w:p w:rsidR="000F7D1D" w:rsidRPr="00CB5E4C" w:rsidRDefault="000F7D1D" w:rsidP="000F7D1D">
      <w:pPr>
        <w:pStyle w:val="31"/>
        <w:shd w:val="clear" w:color="auto" w:fill="auto"/>
        <w:spacing w:before="0" w:after="0" w:line="240" w:lineRule="exact"/>
        <w:ind w:left="220"/>
        <w:jc w:val="both"/>
        <w:rPr>
          <w:sz w:val="20"/>
          <w:szCs w:val="20"/>
        </w:rPr>
      </w:pPr>
      <w:r w:rsidRPr="00CB5E4C">
        <w:rPr>
          <w:rStyle w:val="3"/>
          <w:bCs/>
          <w:color w:val="000000"/>
        </w:rPr>
        <w:t xml:space="preserve">                                                                   (</w:t>
      </w:r>
      <w:r w:rsidRPr="00CB5E4C">
        <w:rPr>
          <w:rStyle w:val="3"/>
          <w:bCs/>
          <w:color w:val="000000"/>
          <w:sz w:val="20"/>
          <w:szCs w:val="20"/>
        </w:rPr>
        <w:t>подпись)</w:t>
      </w:r>
    </w:p>
    <w:p w:rsidR="004075FC" w:rsidRDefault="004075FC" w:rsidP="00264428">
      <w:pPr>
        <w:pStyle w:val="a5"/>
        <w:jc w:val="right"/>
        <w:rPr>
          <w:rFonts w:ascii="Times New Roman" w:hAnsi="Times New Roman" w:cs="Times New Roman"/>
          <w:sz w:val="20"/>
          <w:szCs w:val="20"/>
        </w:rPr>
      </w:pPr>
    </w:p>
    <w:p w:rsidR="00172CFB" w:rsidRPr="00264428" w:rsidRDefault="00264428" w:rsidP="00264428">
      <w:pPr>
        <w:pStyle w:val="a5"/>
        <w:jc w:val="right"/>
        <w:rPr>
          <w:rFonts w:ascii="Times New Roman" w:hAnsi="Times New Roman" w:cs="Times New Roman"/>
          <w:sz w:val="20"/>
          <w:szCs w:val="20"/>
        </w:rPr>
      </w:pPr>
      <w:r w:rsidRPr="00264428">
        <w:rPr>
          <w:rFonts w:ascii="Times New Roman" w:hAnsi="Times New Roman" w:cs="Times New Roman"/>
          <w:sz w:val="20"/>
          <w:szCs w:val="20"/>
        </w:rPr>
        <w:t>Приложение 2</w:t>
      </w:r>
    </w:p>
    <w:p w:rsidR="00172CFB" w:rsidRDefault="00172CFB" w:rsidP="00172CFB">
      <w:pPr>
        <w:pStyle w:val="a5"/>
      </w:pPr>
    </w:p>
    <w:p w:rsidR="00264428" w:rsidRPr="00264428" w:rsidRDefault="00264428" w:rsidP="00264428">
      <w:pPr>
        <w:pStyle w:val="consnonformat"/>
        <w:spacing w:before="0" w:beforeAutospacing="0" w:after="0" w:afterAutospacing="0"/>
        <w:jc w:val="center"/>
        <w:rPr>
          <w:b/>
        </w:rPr>
      </w:pPr>
      <w:r w:rsidRPr="00264428">
        <w:rPr>
          <w:b/>
        </w:rPr>
        <w:t>ОПИСЬ</w:t>
      </w:r>
    </w:p>
    <w:p w:rsidR="00264428" w:rsidRPr="00264428" w:rsidRDefault="00264428" w:rsidP="00264428">
      <w:pPr>
        <w:spacing w:after="0"/>
        <w:jc w:val="center"/>
        <w:rPr>
          <w:rFonts w:ascii="Times New Roman" w:hAnsi="Times New Roman" w:cs="Times New Roman"/>
          <w:b/>
          <w:sz w:val="24"/>
          <w:szCs w:val="24"/>
        </w:rPr>
      </w:pPr>
      <w:r w:rsidRPr="00264428">
        <w:rPr>
          <w:rFonts w:ascii="Times New Roman" w:eastAsia="Calibri" w:hAnsi="Times New Roman" w:cs="Times New Roman"/>
          <w:b/>
          <w:sz w:val="24"/>
          <w:szCs w:val="24"/>
        </w:rPr>
        <w:t>документов, представляемых вместе с заявкой на участие в открытом аукционе  </w:t>
      </w:r>
    </w:p>
    <w:p w:rsidR="00264428" w:rsidRPr="00264428" w:rsidRDefault="00264428" w:rsidP="00264428">
      <w:pPr>
        <w:spacing w:after="0"/>
        <w:jc w:val="center"/>
        <w:rPr>
          <w:rFonts w:ascii="Times New Roman" w:eastAsia="Calibri" w:hAnsi="Times New Roman" w:cs="Times New Roman"/>
          <w:b/>
          <w:sz w:val="24"/>
          <w:szCs w:val="24"/>
        </w:rPr>
      </w:pPr>
    </w:p>
    <w:tbl>
      <w:tblPr>
        <w:tblW w:w="0" w:type="auto"/>
        <w:tblLayout w:type="fixed"/>
        <w:tblCellMar>
          <w:left w:w="0" w:type="dxa"/>
          <w:right w:w="0" w:type="dxa"/>
        </w:tblCellMar>
        <w:tblLook w:val="0000" w:firstRow="0" w:lastRow="0" w:firstColumn="0" w:lastColumn="0" w:noHBand="0" w:noVBand="0"/>
      </w:tblPr>
      <w:tblGrid>
        <w:gridCol w:w="1188"/>
        <w:gridCol w:w="5192"/>
        <w:gridCol w:w="3191"/>
      </w:tblGrid>
      <w:tr w:rsidR="00264428" w:rsidRPr="00264428" w:rsidTr="0051480F">
        <w:tc>
          <w:tcPr>
            <w:tcW w:w="11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64428" w:rsidRPr="00264428" w:rsidRDefault="00264428" w:rsidP="00264428">
            <w:pPr>
              <w:pStyle w:val="consplusnormal0"/>
              <w:spacing w:before="0" w:beforeAutospacing="0" w:after="0" w:afterAutospacing="0"/>
              <w:jc w:val="center"/>
            </w:pPr>
            <w:r w:rsidRPr="00264428">
              <w:t>№ п/п</w:t>
            </w:r>
          </w:p>
        </w:tc>
        <w:tc>
          <w:tcPr>
            <w:tcW w:w="51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center"/>
            </w:pPr>
            <w:r w:rsidRPr="00264428">
              <w:t>Наименование документов</w:t>
            </w:r>
          </w:p>
        </w:tc>
        <w:tc>
          <w:tcPr>
            <w:tcW w:w="319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center"/>
            </w:pPr>
            <w:r w:rsidRPr="00264428">
              <w:t>Кол-во листов</w:t>
            </w:r>
          </w:p>
        </w:tc>
      </w:tr>
      <w:tr w:rsidR="00264428" w:rsidRPr="00264428" w:rsidTr="0051480F">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both"/>
            </w:pPr>
            <w:r w:rsidRPr="00264428">
              <w:t>. </w:t>
            </w:r>
          </w:p>
        </w:tc>
        <w:tc>
          <w:tcPr>
            <w:tcW w:w="5192"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both"/>
            </w:pPr>
            <w:r w:rsidRPr="00264428">
              <w:t> </w:t>
            </w:r>
          </w:p>
          <w:p w:rsidR="00264428" w:rsidRPr="00264428" w:rsidRDefault="00264428" w:rsidP="0051480F">
            <w:pPr>
              <w:pStyle w:val="consplusnormal0"/>
              <w:jc w:val="both"/>
            </w:pPr>
          </w:p>
        </w:tc>
        <w:tc>
          <w:tcPr>
            <w:tcW w:w="3191"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center"/>
            </w:pPr>
            <w:r w:rsidRPr="00264428">
              <w:t> </w:t>
            </w:r>
          </w:p>
        </w:tc>
      </w:tr>
      <w:tr w:rsidR="00264428" w:rsidRPr="00264428" w:rsidTr="0051480F">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both"/>
            </w:pPr>
            <w:r w:rsidRPr="00264428">
              <w:t> </w:t>
            </w:r>
          </w:p>
        </w:tc>
        <w:tc>
          <w:tcPr>
            <w:tcW w:w="5192"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both"/>
            </w:pPr>
            <w:r w:rsidRPr="00264428">
              <w:t> </w:t>
            </w:r>
          </w:p>
          <w:p w:rsidR="00264428" w:rsidRPr="00264428" w:rsidRDefault="00264428" w:rsidP="0051480F">
            <w:pPr>
              <w:pStyle w:val="consplusnormal0"/>
              <w:jc w:val="both"/>
            </w:pPr>
          </w:p>
        </w:tc>
        <w:tc>
          <w:tcPr>
            <w:tcW w:w="3191"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center"/>
            </w:pPr>
            <w:r w:rsidRPr="00264428">
              <w:t> </w:t>
            </w:r>
          </w:p>
        </w:tc>
      </w:tr>
      <w:tr w:rsidR="00264428" w:rsidRPr="00264428" w:rsidTr="00264428">
        <w:trPr>
          <w:trHeight w:val="537"/>
        </w:trPr>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both"/>
            </w:pPr>
            <w:r w:rsidRPr="00264428">
              <w:t> </w:t>
            </w:r>
          </w:p>
        </w:tc>
        <w:tc>
          <w:tcPr>
            <w:tcW w:w="5192"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both"/>
            </w:pPr>
          </w:p>
          <w:p w:rsidR="00264428" w:rsidRPr="00264428" w:rsidRDefault="00264428" w:rsidP="0051480F">
            <w:pPr>
              <w:pStyle w:val="consplusnormal0"/>
              <w:jc w:val="both"/>
            </w:pPr>
          </w:p>
        </w:tc>
        <w:tc>
          <w:tcPr>
            <w:tcW w:w="3191"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264428">
            <w:pPr>
              <w:pStyle w:val="consplusnormal0"/>
            </w:pPr>
          </w:p>
        </w:tc>
      </w:tr>
      <w:tr w:rsidR="00264428" w:rsidRPr="00264428" w:rsidTr="0051480F">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both"/>
            </w:pPr>
            <w:r w:rsidRPr="00264428">
              <w:t> </w:t>
            </w:r>
          </w:p>
        </w:tc>
        <w:tc>
          <w:tcPr>
            <w:tcW w:w="5192"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both"/>
            </w:pPr>
          </w:p>
          <w:p w:rsidR="00264428" w:rsidRPr="00264428" w:rsidRDefault="00264428" w:rsidP="0051480F">
            <w:pPr>
              <w:pStyle w:val="consplusnormal0"/>
              <w:jc w:val="both"/>
            </w:pPr>
          </w:p>
        </w:tc>
        <w:tc>
          <w:tcPr>
            <w:tcW w:w="3191"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264428">
            <w:pPr>
              <w:pStyle w:val="consplusnormal0"/>
            </w:pPr>
            <w:r w:rsidRPr="00264428">
              <w:t> </w:t>
            </w:r>
          </w:p>
        </w:tc>
      </w:tr>
      <w:tr w:rsidR="00264428" w:rsidRPr="00264428" w:rsidTr="0051480F">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both"/>
            </w:pPr>
          </w:p>
        </w:tc>
        <w:tc>
          <w:tcPr>
            <w:tcW w:w="5192"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both"/>
            </w:pPr>
          </w:p>
          <w:p w:rsidR="00264428" w:rsidRPr="00264428" w:rsidRDefault="00264428" w:rsidP="0051480F">
            <w:pPr>
              <w:pStyle w:val="consplusnormal0"/>
              <w:jc w:val="both"/>
            </w:pPr>
          </w:p>
        </w:tc>
        <w:tc>
          <w:tcPr>
            <w:tcW w:w="3191"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264428">
            <w:pPr>
              <w:pStyle w:val="consplusnormal0"/>
            </w:pPr>
          </w:p>
        </w:tc>
      </w:tr>
      <w:tr w:rsidR="00264428" w:rsidRPr="00264428" w:rsidTr="0051480F">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both"/>
            </w:pPr>
          </w:p>
        </w:tc>
        <w:tc>
          <w:tcPr>
            <w:tcW w:w="5192"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264428">
            <w:pPr>
              <w:pStyle w:val="consplusnormal0"/>
            </w:pPr>
          </w:p>
          <w:p w:rsidR="00264428" w:rsidRPr="00264428" w:rsidRDefault="00264428" w:rsidP="0051480F">
            <w:pPr>
              <w:pStyle w:val="consplusnormal0"/>
              <w:jc w:val="center"/>
            </w:pPr>
          </w:p>
        </w:tc>
        <w:tc>
          <w:tcPr>
            <w:tcW w:w="3191"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264428">
            <w:pPr>
              <w:pStyle w:val="consplusnormal0"/>
            </w:pPr>
          </w:p>
        </w:tc>
      </w:tr>
      <w:tr w:rsidR="00264428" w:rsidRPr="00264428" w:rsidTr="0051480F">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center"/>
            </w:pPr>
            <w:r w:rsidRPr="00264428">
              <w:t> </w:t>
            </w:r>
          </w:p>
        </w:tc>
        <w:tc>
          <w:tcPr>
            <w:tcW w:w="5192"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center"/>
            </w:pPr>
          </w:p>
          <w:p w:rsidR="00264428" w:rsidRPr="00264428" w:rsidRDefault="00264428" w:rsidP="0051480F">
            <w:pPr>
              <w:pStyle w:val="consplusnormal0"/>
              <w:jc w:val="center"/>
            </w:pPr>
          </w:p>
        </w:tc>
        <w:tc>
          <w:tcPr>
            <w:tcW w:w="3191"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264428">
            <w:pPr>
              <w:pStyle w:val="consplusnormal0"/>
            </w:pPr>
          </w:p>
        </w:tc>
      </w:tr>
      <w:tr w:rsidR="00264428" w:rsidRPr="00264428" w:rsidTr="0051480F">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center"/>
            </w:pPr>
            <w:r w:rsidRPr="00264428">
              <w:t> </w:t>
            </w:r>
          </w:p>
        </w:tc>
        <w:tc>
          <w:tcPr>
            <w:tcW w:w="5192"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center"/>
            </w:pPr>
          </w:p>
          <w:p w:rsidR="00264428" w:rsidRPr="00264428" w:rsidRDefault="00264428" w:rsidP="0051480F">
            <w:pPr>
              <w:pStyle w:val="consplusnormal0"/>
              <w:jc w:val="center"/>
            </w:pPr>
          </w:p>
        </w:tc>
        <w:tc>
          <w:tcPr>
            <w:tcW w:w="3191"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center"/>
            </w:pPr>
            <w:r w:rsidRPr="00264428">
              <w:t> </w:t>
            </w:r>
          </w:p>
        </w:tc>
      </w:tr>
      <w:tr w:rsidR="00264428" w:rsidRPr="00264428" w:rsidTr="0051480F">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center"/>
            </w:pPr>
            <w:r w:rsidRPr="00264428">
              <w:t> </w:t>
            </w:r>
          </w:p>
        </w:tc>
        <w:tc>
          <w:tcPr>
            <w:tcW w:w="5192"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right"/>
            </w:pPr>
            <w:r w:rsidRPr="00264428">
              <w:t>Всего листов</w:t>
            </w:r>
          </w:p>
        </w:tc>
        <w:tc>
          <w:tcPr>
            <w:tcW w:w="3191" w:type="dxa"/>
            <w:tcBorders>
              <w:top w:val="nil"/>
              <w:left w:val="nil"/>
              <w:bottom w:val="single" w:sz="8" w:space="0" w:color="auto"/>
              <w:right w:val="single" w:sz="8" w:space="0" w:color="auto"/>
            </w:tcBorders>
            <w:tcMar>
              <w:top w:w="0" w:type="dxa"/>
              <w:left w:w="108" w:type="dxa"/>
              <w:bottom w:w="0" w:type="dxa"/>
              <w:right w:w="108" w:type="dxa"/>
            </w:tcMar>
          </w:tcPr>
          <w:p w:rsidR="00264428" w:rsidRPr="00264428" w:rsidRDefault="00264428" w:rsidP="0051480F">
            <w:pPr>
              <w:pStyle w:val="consplusnormal0"/>
              <w:jc w:val="center"/>
            </w:pPr>
          </w:p>
        </w:tc>
      </w:tr>
    </w:tbl>
    <w:p w:rsidR="00264428" w:rsidRPr="00264428" w:rsidRDefault="00264428" w:rsidP="00264428">
      <w:pPr>
        <w:pStyle w:val="consplusnormal0"/>
      </w:pPr>
      <w:r w:rsidRPr="00264428">
        <w:t> </w:t>
      </w:r>
    </w:p>
    <w:p w:rsidR="00264428" w:rsidRPr="00264428" w:rsidRDefault="00264428" w:rsidP="00264428">
      <w:pPr>
        <w:pStyle w:val="consplusnormal0"/>
        <w:jc w:val="both"/>
      </w:pPr>
      <w:r w:rsidRPr="00264428">
        <w:t>Заявитель_________________________________________________________</w:t>
      </w:r>
    </w:p>
    <w:p w:rsidR="00264428" w:rsidRPr="00264428" w:rsidRDefault="00264428" w:rsidP="00264428">
      <w:pPr>
        <w:pStyle w:val="consplusnormal0"/>
        <w:spacing w:before="0" w:beforeAutospacing="0" w:after="0" w:afterAutospacing="0"/>
        <w:jc w:val="center"/>
        <w:rPr>
          <w:sz w:val="22"/>
          <w:szCs w:val="22"/>
        </w:rPr>
      </w:pPr>
      <w:r w:rsidRPr="00264428">
        <w:t>       (</w:t>
      </w:r>
      <w:r w:rsidRPr="00264428">
        <w:rPr>
          <w:sz w:val="22"/>
          <w:szCs w:val="22"/>
        </w:rPr>
        <w:t>подпись и Ф.И.О. лица, уполномоченного претендентом -</w:t>
      </w:r>
    </w:p>
    <w:p w:rsidR="00264428" w:rsidRPr="00264428" w:rsidRDefault="00264428" w:rsidP="00264428">
      <w:pPr>
        <w:pStyle w:val="consplusnormal0"/>
        <w:spacing w:before="0" w:beforeAutospacing="0" w:after="0" w:afterAutospacing="0"/>
        <w:jc w:val="center"/>
        <w:rPr>
          <w:sz w:val="22"/>
          <w:szCs w:val="22"/>
        </w:rPr>
      </w:pPr>
      <w:r w:rsidRPr="00264428">
        <w:rPr>
          <w:sz w:val="22"/>
          <w:szCs w:val="22"/>
        </w:rPr>
        <w:t>   юридическим лицом на подписание и подачу от имени претендента -</w:t>
      </w:r>
    </w:p>
    <w:p w:rsidR="00264428" w:rsidRPr="00264428" w:rsidRDefault="00264428" w:rsidP="00264428">
      <w:pPr>
        <w:pStyle w:val="consplusnormal0"/>
        <w:spacing w:before="0" w:beforeAutospacing="0" w:after="0" w:afterAutospacing="0"/>
        <w:jc w:val="center"/>
        <w:rPr>
          <w:sz w:val="22"/>
          <w:szCs w:val="22"/>
        </w:rPr>
      </w:pPr>
      <w:r w:rsidRPr="00264428">
        <w:rPr>
          <w:sz w:val="22"/>
          <w:szCs w:val="22"/>
        </w:rPr>
        <w:t>           юридического лица заявки на участие в конкурсе</w:t>
      </w:r>
    </w:p>
    <w:p w:rsidR="00264428" w:rsidRPr="00264428" w:rsidRDefault="00264428" w:rsidP="00264428">
      <w:pPr>
        <w:pStyle w:val="consplusnormal0"/>
        <w:spacing w:before="0" w:beforeAutospacing="0" w:after="0" w:afterAutospacing="0"/>
        <w:jc w:val="center"/>
        <w:rPr>
          <w:sz w:val="22"/>
          <w:szCs w:val="22"/>
        </w:rPr>
      </w:pPr>
      <w:r w:rsidRPr="00264428">
        <w:rPr>
          <w:sz w:val="22"/>
          <w:szCs w:val="22"/>
        </w:rPr>
        <w:t>         реквизиты документа, подтверждающие его полномочия,</w:t>
      </w:r>
    </w:p>
    <w:p w:rsidR="00264428" w:rsidRPr="00EA2856" w:rsidRDefault="00264428" w:rsidP="00264428">
      <w:pPr>
        <w:pStyle w:val="consplusnormal0"/>
        <w:spacing w:before="0" w:beforeAutospacing="0" w:after="0" w:afterAutospacing="0"/>
        <w:jc w:val="center"/>
        <w:rPr>
          <w:sz w:val="20"/>
          <w:szCs w:val="20"/>
        </w:rPr>
      </w:pPr>
      <w:r w:rsidRPr="00EA2856">
        <w:rPr>
          <w:sz w:val="20"/>
          <w:szCs w:val="20"/>
        </w:rPr>
        <w:t>    либо подпись и Ф.И.О. претендента – физического лица или его</w:t>
      </w:r>
    </w:p>
    <w:p w:rsidR="00264428" w:rsidRPr="00EA2856" w:rsidRDefault="00264428" w:rsidP="00264428">
      <w:pPr>
        <w:pStyle w:val="consplusnormal0"/>
        <w:spacing w:before="0" w:beforeAutospacing="0" w:after="0" w:afterAutospacing="0"/>
        <w:jc w:val="center"/>
        <w:rPr>
          <w:sz w:val="20"/>
          <w:szCs w:val="20"/>
        </w:rPr>
      </w:pPr>
      <w:r w:rsidRPr="00EA2856">
        <w:rPr>
          <w:sz w:val="20"/>
          <w:szCs w:val="20"/>
        </w:rPr>
        <w:t>    представителя, реквизиты документа, подтверждающие полномочия)</w:t>
      </w:r>
    </w:p>
    <w:p w:rsidR="00264428" w:rsidRDefault="00264428" w:rsidP="00264428">
      <w:pPr>
        <w:pStyle w:val="consplusnormal0"/>
        <w:jc w:val="center"/>
      </w:pPr>
      <w:r>
        <w:t>            М.П.</w:t>
      </w:r>
    </w:p>
    <w:p w:rsidR="00172CFB" w:rsidRDefault="00172CFB" w:rsidP="00264428">
      <w:pPr>
        <w:pStyle w:val="a5"/>
        <w:jc w:val="right"/>
      </w:pPr>
    </w:p>
    <w:p w:rsidR="00172CFB" w:rsidRDefault="00172CFB" w:rsidP="00172CFB">
      <w:pPr>
        <w:pStyle w:val="a5"/>
      </w:pPr>
    </w:p>
    <w:p w:rsidR="00172CFB" w:rsidRDefault="00172CFB" w:rsidP="00172CFB">
      <w:pPr>
        <w:pStyle w:val="a5"/>
      </w:pPr>
    </w:p>
    <w:p w:rsidR="00805B8A" w:rsidRDefault="00805B8A" w:rsidP="00172CFB">
      <w:pPr>
        <w:pStyle w:val="a5"/>
      </w:pPr>
    </w:p>
    <w:p w:rsidR="00BF64B6" w:rsidRDefault="00BF64B6" w:rsidP="00070173">
      <w:pPr>
        <w:pStyle w:val="a5"/>
        <w:jc w:val="right"/>
        <w:rPr>
          <w:rFonts w:ascii="Times New Roman" w:hAnsi="Times New Roman" w:cs="Times New Roman"/>
          <w:sz w:val="22"/>
          <w:szCs w:val="22"/>
        </w:rPr>
      </w:pPr>
    </w:p>
    <w:p w:rsidR="00BF64B6" w:rsidRPr="00F95B29" w:rsidRDefault="00BF64B6" w:rsidP="00070173">
      <w:pPr>
        <w:pStyle w:val="a5"/>
        <w:jc w:val="right"/>
        <w:rPr>
          <w:rFonts w:ascii="Times New Roman" w:hAnsi="Times New Roman" w:cs="Times New Roman"/>
          <w:sz w:val="22"/>
          <w:szCs w:val="22"/>
        </w:rPr>
      </w:pPr>
    </w:p>
    <w:p w:rsidR="00070173" w:rsidRPr="00070173" w:rsidRDefault="00070173" w:rsidP="00070173">
      <w:pPr>
        <w:pStyle w:val="a5"/>
        <w:jc w:val="right"/>
        <w:rPr>
          <w:rFonts w:ascii="Times New Roman" w:hAnsi="Times New Roman" w:cs="Times New Roman"/>
          <w:sz w:val="22"/>
          <w:szCs w:val="22"/>
        </w:rPr>
      </w:pPr>
      <w:r w:rsidRPr="00070173">
        <w:rPr>
          <w:rFonts w:ascii="Times New Roman" w:hAnsi="Times New Roman" w:cs="Times New Roman"/>
          <w:sz w:val="22"/>
          <w:szCs w:val="22"/>
        </w:rPr>
        <w:t>Приложение 3</w:t>
      </w:r>
    </w:p>
    <w:p w:rsidR="00070173" w:rsidRDefault="00805B8A" w:rsidP="00070173">
      <w:pPr>
        <w:pStyle w:val="31"/>
        <w:shd w:val="clear" w:color="auto" w:fill="auto"/>
        <w:spacing w:before="0" w:after="0" w:line="240" w:lineRule="exact"/>
        <w:ind w:left="220"/>
        <w:jc w:val="both"/>
      </w:pPr>
      <w:bookmarkStart w:id="36" w:name="bookmark62"/>
      <w:r>
        <w:rPr>
          <w:rStyle w:val="3"/>
          <w:b/>
          <w:bCs/>
          <w:color w:val="000000"/>
        </w:rPr>
        <w:t>Н</w:t>
      </w:r>
      <w:r w:rsidR="00070173">
        <w:rPr>
          <w:rStyle w:val="3"/>
          <w:b/>
          <w:bCs/>
          <w:color w:val="000000"/>
        </w:rPr>
        <w:t>А БЛАНКЕ (для юридических лиц)</w:t>
      </w:r>
      <w:bookmarkEnd w:id="36"/>
    </w:p>
    <w:p w:rsidR="00070173" w:rsidRDefault="00070173" w:rsidP="00172CFB">
      <w:pPr>
        <w:pStyle w:val="a5"/>
      </w:pPr>
    </w:p>
    <w:p w:rsidR="00070173" w:rsidRDefault="00070173" w:rsidP="00070173">
      <w:pPr>
        <w:pStyle w:val="23"/>
        <w:shd w:val="clear" w:color="auto" w:fill="auto"/>
        <w:spacing w:after="0" w:line="320" w:lineRule="exact"/>
        <w:ind w:left="3600"/>
        <w:jc w:val="left"/>
        <w:rPr>
          <w:rStyle w:val="20"/>
          <w:color w:val="000000"/>
        </w:rPr>
      </w:pPr>
      <w:bookmarkStart w:id="37" w:name="bookmark63"/>
      <w:r>
        <w:rPr>
          <w:rStyle w:val="20"/>
          <w:color w:val="000000"/>
        </w:rPr>
        <w:t>ДОВЕРЕННОСТЬ</w:t>
      </w:r>
      <w:bookmarkEnd w:id="37"/>
    </w:p>
    <w:p w:rsidR="00070173" w:rsidRDefault="00070173" w:rsidP="00070173">
      <w:pPr>
        <w:pStyle w:val="23"/>
        <w:shd w:val="clear" w:color="auto" w:fill="auto"/>
        <w:spacing w:after="0" w:line="320" w:lineRule="exact"/>
        <w:ind w:left="3600"/>
        <w:jc w:val="left"/>
      </w:pPr>
    </w:p>
    <w:p w:rsidR="00070173" w:rsidRDefault="00070173" w:rsidP="00172CFB">
      <w:pPr>
        <w:pStyle w:val="a5"/>
      </w:pPr>
    </w:p>
    <w:p w:rsidR="00070173" w:rsidRPr="00180F61" w:rsidRDefault="00070173" w:rsidP="00070173">
      <w:pPr>
        <w:framePr w:wrap="none" w:vAnchor="page" w:hAnchor="page" w:x="1400" w:y="2270"/>
        <w:rPr>
          <w:sz w:val="28"/>
          <w:szCs w:val="28"/>
        </w:rPr>
      </w:pPr>
      <w:r w:rsidRPr="00180F61">
        <w:rPr>
          <w:noProof/>
          <w:sz w:val="28"/>
          <w:szCs w:val="28"/>
          <w:lang w:eastAsia="ru-RU"/>
        </w:rPr>
        <w:drawing>
          <wp:inline distT="0" distB="0" distL="0" distR="0">
            <wp:extent cx="5933176" cy="3588589"/>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5933176" cy="3588589"/>
                    </a:xfrm>
                    <a:prstGeom prst="rect">
                      <a:avLst/>
                    </a:prstGeom>
                    <a:noFill/>
                    <a:ln w="9525">
                      <a:noFill/>
                      <a:miter lim="800000"/>
                      <a:headEnd/>
                      <a:tailEnd/>
                    </a:ln>
                  </pic:spPr>
                </pic:pic>
              </a:graphicData>
            </a:graphic>
          </wp:inline>
        </w:drawing>
      </w:r>
    </w:p>
    <w:p w:rsidR="00070173" w:rsidRPr="00180F61" w:rsidRDefault="00070173" w:rsidP="00172CFB">
      <w:pPr>
        <w:pStyle w:val="a5"/>
        <w:rPr>
          <w:sz w:val="28"/>
          <w:szCs w:val="28"/>
        </w:rPr>
      </w:pPr>
    </w:p>
    <w:p w:rsidR="00070173" w:rsidRPr="00180F61" w:rsidRDefault="00070173" w:rsidP="00172CFB">
      <w:pPr>
        <w:pStyle w:val="a5"/>
        <w:rPr>
          <w:sz w:val="28"/>
          <w:szCs w:val="28"/>
        </w:rPr>
      </w:pPr>
    </w:p>
    <w:p w:rsidR="00070173" w:rsidRPr="00180F61" w:rsidRDefault="00070173" w:rsidP="00172CFB">
      <w:pPr>
        <w:pStyle w:val="a5"/>
        <w:rPr>
          <w:sz w:val="28"/>
          <w:szCs w:val="28"/>
        </w:rPr>
      </w:pPr>
    </w:p>
    <w:p w:rsidR="00070173" w:rsidRPr="00180F61" w:rsidRDefault="00070173" w:rsidP="00172CFB">
      <w:pPr>
        <w:pStyle w:val="a5"/>
        <w:rPr>
          <w:sz w:val="28"/>
          <w:szCs w:val="28"/>
        </w:rPr>
      </w:pPr>
    </w:p>
    <w:p w:rsidR="00070173" w:rsidRPr="00180F61" w:rsidRDefault="00070173" w:rsidP="00172CFB">
      <w:pPr>
        <w:pStyle w:val="a5"/>
        <w:rPr>
          <w:sz w:val="28"/>
          <w:szCs w:val="28"/>
        </w:rPr>
      </w:pPr>
    </w:p>
    <w:p w:rsidR="00805B8A" w:rsidRPr="00180F61" w:rsidRDefault="00805B8A" w:rsidP="00172CFB">
      <w:pPr>
        <w:pStyle w:val="a5"/>
        <w:rPr>
          <w:sz w:val="28"/>
          <w:szCs w:val="28"/>
        </w:rPr>
      </w:pPr>
    </w:p>
    <w:p w:rsidR="00805B8A" w:rsidRPr="00180F61" w:rsidRDefault="00805B8A" w:rsidP="00172CFB">
      <w:pPr>
        <w:pStyle w:val="a5"/>
        <w:rPr>
          <w:sz w:val="28"/>
          <w:szCs w:val="28"/>
        </w:rPr>
      </w:pPr>
    </w:p>
    <w:p w:rsidR="00805B8A" w:rsidRPr="00180F61" w:rsidRDefault="00805B8A" w:rsidP="00172CFB">
      <w:pPr>
        <w:pStyle w:val="a5"/>
        <w:rPr>
          <w:sz w:val="28"/>
          <w:szCs w:val="28"/>
        </w:rPr>
      </w:pPr>
    </w:p>
    <w:p w:rsidR="00805B8A" w:rsidRPr="00180F61" w:rsidRDefault="00805B8A" w:rsidP="00172CFB">
      <w:pPr>
        <w:pStyle w:val="a5"/>
        <w:rPr>
          <w:sz w:val="28"/>
          <w:szCs w:val="28"/>
        </w:rPr>
      </w:pPr>
    </w:p>
    <w:p w:rsidR="00805B8A" w:rsidRPr="00180F61" w:rsidRDefault="00805B8A" w:rsidP="00172CFB">
      <w:pPr>
        <w:pStyle w:val="a5"/>
        <w:rPr>
          <w:sz w:val="28"/>
          <w:szCs w:val="28"/>
        </w:rPr>
      </w:pPr>
    </w:p>
    <w:p w:rsidR="00805B8A" w:rsidRPr="00180F61" w:rsidRDefault="00805B8A" w:rsidP="00172CFB">
      <w:pPr>
        <w:pStyle w:val="a5"/>
        <w:rPr>
          <w:sz w:val="28"/>
          <w:szCs w:val="28"/>
        </w:rPr>
      </w:pPr>
    </w:p>
    <w:p w:rsidR="00805B8A" w:rsidRPr="00180F61" w:rsidRDefault="00805B8A" w:rsidP="00172CFB">
      <w:pPr>
        <w:pStyle w:val="a5"/>
        <w:rPr>
          <w:sz w:val="28"/>
          <w:szCs w:val="28"/>
        </w:rPr>
      </w:pPr>
    </w:p>
    <w:p w:rsidR="00805B8A" w:rsidRPr="00180F61" w:rsidRDefault="00805B8A" w:rsidP="00172CFB">
      <w:pPr>
        <w:pStyle w:val="a5"/>
        <w:rPr>
          <w:sz w:val="28"/>
          <w:szCs w:val="28"/>
        </w:rPr>
      </w:pPr>
    </w:p>
    <w:p w:rsidR="00805B8A" w:rsidRPr="00180F61" w:rsidRDefault="00805B8A" w:rsidP="00172CFB">
      <w:pPr>
        <w:pStyle w:val="a5"/>
        <w:rPr>
          <w:sz w:val="28"/>
          <w:szCs w:val="28"/>
        </w:rPr>
      </w:pPr>
    </w:p>
    <w:p w:rsidR="00805B8A" w:rsidRPr="00180F61" w:rsidRDefault="00805B8A" w:rsidP="00172CFB">
      <w:pPr>
        <w:pStyle w:val="a5"/>
        <w:rPr>
          <w:sz w:val="28"/>
          <w:szCs w:val="28"/>
        </w:rPr>
      </w:pPr>
    </w:p>
    <w:p w:rsidR="00805B8A" w:rsidRPr="00180F61" w:rsidRDefault="00805B8A" w:rsidP="00172CFB">
      <w:pPr>
        <w:pStyle w:val="a5"/>
        <w:rPr>
          <w:sz w:val="28"/>
          <w:szCs w:val="28"/>
        </w:rPr>
      </w:pPr>
    </w:p>
    <w:p w:rsidR="00805B8A" w:rsidRPr="00180F61" w:rsidRDefault="00805B8A" w:rsidP="00805B8A">
      <w:pPr>
        <w:pStyle w:val="271"/>
        <w:shd w:val="clear" w:color="auto" w:fill="auto"/>
        <w:spacing w:line="180" w:lineRule="exact"/>
        <w:ind w:left="3780" w:firstLine="0"/>
        <w:rPr>
          <w:sz w:val="28"/>
          <w:szCs w:val="28"/>
        </w:rPr>
      </w:pPr>
      <w:r w:rsidRPr="00180F61">
        <w:rPr>
          <w:rStyle w:val="27"/>
          <w:color w:val="000000"/>
          <w:sz w:val="28"/>
          <w:szCs w:val="28"/>
        </w:rPr>
        <w:t>местоположение Объекта (лота) аукциона)</w:t>
      </w:r>
    </w:p>
    <w:p w:rsidR="00805B8A" w:rsidRPr="00180F61" w:rsidRDefault="00805B8A" w:rsidP="00180F61">
      <w:pPr>
        <w:pStyle w:val="331"/>
        <w:shd w:val="clear" w:color="auto" w:fill="auto"/>
        <w:spacing w:before="0"/>
        <w:rPr>
          <w:spacing w:val="-20"/>
        </w:rPr>
      </w:pPr>
      <w:r w:rsidRPr="00180F61">
        <w:rPr>
          <w:rStyle w:val="330"/>
          <w:color w:val="000000"/>
          <w:spacing w:val="-20"/>
        </w:rPr>
        <w:t xml:space="preserve">со следующими </w:t>
      </w:r>
      <w:proofErr w:type="gramStart"/>
      <w:r w:rsidRPr="00180F61">
        <w:rPr>
          <w:rStyle w:val="330"/>
          <w:color w:val="000000"/>
          <w:spacing w:val="-20"/>
        </w:rPr>
        <w:t>полномочиями:</w:t>
      </w:r>
      <w:r w:rsidRPr="00180F61">
        <w:rPr>
          <w:rStyle w:val="330"/>
          <w:color w:val="000000"/>
          <w:spacing w:val="-20"/>
        </w:rPr>
        <w:tab/>
      </w:r>
      <w:proofErr w:type="gramEnd"/>
      <w:r w:rsidRPr="00180F61">
        <w:rPr>
          <w:rStyle w:val="330"/>
          <w:color w:val="000000"/>
          <w:spacing w:val="-20"/>
        </w:rPr>
        <w:t>осматривать Объект (лот) аукциона,</w:t>
      </w:r>
      <w:r w:rsidR="00180F61" w:rsidRPr="00180F61">
        <w:rPr>
          <w:rStyle w:val="330"/>
          <w:color w:val="000000"/>
          <w:spacing w:val="-20"/>
        </w:rPr>
        <w:t xml:space="preserve"> </w:t>
      </w:r>
      <w:r w:rsidRPr="00180F61">
        <w:rPr>
          <w:rStyle w:val="330"/>
          <w:color w:val="000000"/>
          <w:spacing w:val="-20"/>
        </w:rPr>
        <w:t xml:space="preserve">подавать и подписывать заявку установленного образца с пакетом документов, участвовать в аукционе, определять цену, подписывать протоколы, по итогам аукциона заключать договор купли-продажи, подписывать акт приема-передачи, а также представлять соответствующий пакет документов для государственной регистрации права собственности. Срок действия </w:t>
      </w:r>
      <w:proofErr w:type="gramStart"/>
      <w:r w:rsidRPr="00180F61">
        <w:rPr>
          <w:rStyle w:val="330"/>
          <w:color w:val="000000"/>
          <w:spacing w:val="-20"/>
        </w:rPr>
        <w:t>доверенности:</w:t>
      </w:r>
      <w:r w:rsidRPr="00180F61">
        <w:rPr>
          <w:rStyle w:val="330"/>
          <w:color w:val="000000"/>
          <w:spacing w:val="-20"/>
        </w:rPr>
        <w:tab/>
      </w:r>
      <w:proofErr w:type="gramEnd"/>
      <w:r w:rsidRPr="00180F61">
        <w:rPr>
          <w:rStyle w:val="330"/>
          <w:color w:val="000000"/>
          <w:spacing w:val="-20"/>
        </w:rPr>
        <w:t>без права передоверия.</w:t>
      </w:r>
    </w:p>
    <w:p w:rsidR="00805B8A" w:rsidRPr="00180F61" w:rsidRDefault="00805B8A" w:rsidP="00180F61">
      <w:pPr>
        <w:pStyle w:val="271"/>
        <w:shd w:val="clear" w:color="auto" w:fill="auto"/>
        <w:spacing w:line="180" w:lineRule="exact"/>
        <w:ind w:firstLine="0"/>
        <w:jc w:val="both"/>
        <w:rPr>
          <w:spacing w:val="-20"/>
          <w:sz w:val="28"/>
          <w:szCs w:val="28"/>
        </w:rPr>
      </w:pPr>
      <w:r w:rsidRPr="00180F61">
        <w:rPr>
          <w:rStyle w:val="27"/>
          <w:color w:val="000000"/>
          <w:spacing w:val="-20"/>
          <w:sz w:val="28"/>
          <w:szCs w:val="28"/>
        </w:rPr>
        <w:t xml:space="preserve">                                                                                  (не более 1 года)</w:t>
      </w:r>
    </w:p>
    <w:p w:rsidR="00805B8A" w:rsidRPr="00180F61" w:rsidRDefault="00805B8A" w:rsidP="00180F61">
      <w:pPr>
        <w:pStyle w:val="a5"/>
        <w:rPr>
          <w:spacing w:val="-20"/>
          <w:sz w:val="28"/>
          <w:szCs w:val="28"/>
        </w:rPr>
      </w:pPr>
    </w:p>
    <w:p w:rsidR="00805B8A" w:rsidRPr="00180F61" w:rsidRDefault="00805B8A" w:rsidP="00180F61">
      <w:pPr>
        <w:pStyle w:val="a5"/>
        <w:rPr>
          <w:spacing w:val="-20"/>
          <w:sz w:val="28"/>
          <w:szCs w:val="28"/>
        </w:rPr>
      </w:pPr>
    </w:p>
    <w:p w:rsidR="00805B8A" w:rsidRPr="00180F61" w:rsidRDefault="00805B8A" w:rsidP="00180F61">
      <w:pPr>
        <w:pStyle w:val="a5"/>
        <w:rPr>
          <w:spacing w:val="-20"/>
          <w:sz w:val="28"/>
          <w:szCs w:val="28"/>
        </w:rPr>
      </w:pPr>
    </w:p>
    <w:p w:rsidR="00805B8A" w:rsidRPr="00180F61" w:rsidRDefault="00805B8A" w:rsidP="00180F61">
      <w:pPr>
        <w:pStyle w:val="331"/>
        <w:shd w:val="clear" w:color="auto" w:fill="auto"/>
        <w:spacing w:before="0" w:line="280" w:lineRule="exact"/>
        <w:ind w:left="220"/>
        <w:rPr>
          <w:spacing w:val="-20"/>
        </w:rPr>
      </w:pPr>
      <w:r w:rsidRPr="00180F61">
        <w:rPr>
          <w:rStyle w:val="330"/>
          <w:color w:val="000000"/>
          <w:spacing w:val="-20"/>
        </w:rPr>
        <w:t>Подпись ____________________________________________________________________</w:t>
      </w:r>
    </w:p>
    <w:p w:rsidR="00805B8A" w:rsidRPr="00E51DCA" w:rsidRDefault="00805B8A" w:rsidP="00180F61">
      <w:pPr>
        <w:pStyle w:val="271"/>
        <w:shd w:val="clear" w:color="auto" w:fill="auto"/>
        <w:spacing w:line="226" w:lineRule="exact"/>
        <w:ind w:left="3600" w:right="2268" w:firstLine="0"/>
        <w:jc w:val="both"/>
        <w:rPr>
          <w:rStyle w:val="27"/>
          <w:color w:val="000000"/>
          <w:spacing w:val="-20"/>
          <w:sz w:val="22"/>
          <w:szCs w:val="22"/>
        </w:rPr>
      </w:pPr>
      <w:r w:rsidRPr="00E51DCA">
        <w:rPr>
          <w:rStyle w:val="27"/>
          <w:color w:val="000000"/>
          <w:spacing w:val="-20"/>
          <w:sz w:val="22"/>
          <w:szCs w:val="22"/>
        </w:rPr>
        <w:t>Ф. И. О. (полностью) подпись</w:t>
      </w:r>
    </w:p>
    <w:p w:rsidR="00805B8A" w:rsidRPr="00180F61" w:rsidRDefault="00805B8A" w:rsidP="00180F61">
      <w:pPr>
        <w:pStyle w:val="271"/>
        <w:shd w:val="clear" w:color="auto" w:fill="auto"/>
        <w:spacing w:line="226" w:lineRule="exact"/>
        <w:ind w:left="3600" w:right="2268" w:firstLine="0"/>
        <w:jc w:val="both"/>
        <w:rPr>
          <w:spacing w:val="-20"/>
          <w:sz w:val="24"/>
          <w:szCs w:val="24"/>
        </w:rPr>
      </w:pPr>
    </w:p>
    <w:p w:rsidR="00805B8A" w:rsidRPr="00180F61" w:rsidRDefault="00805B8A" w:rsidP="00180F61">
      <w:pPr>
        <w:pStyle w:val="331"/>
        <w:shd w:val="clear" w:color="auto" w:fill="auto"/>
        <w:spacing w:before="0" w:after="337" w:line="280" w:lineRule="exact"/>
        <w:ind w:left="220"/>
        <w:rPr>
          <w:spacing w:val="-20"/>
          <w:sz w:val="24"/>
          <w:szCs w:val="24"/>
        </w:rPr>
      </w:pPr>
      <w:r w:rsidRPr="00180F61">
        <w:rPr>
          <w:rStyle w:val="330"/>
          <w:color w:val="000000"/>
          <w:spacing w:val="-20"/>
          <w:sz w:val="24"/>
          <w:szCs w:val="24"/>
        </w:rPr>
        <w:t>Удостоверяем,</w:t>
      </w:r>
    </w:p>
    <w:p w:rsidR="00805B8A" w:rsidRPr="00180F61" w:rsidRDefault="00805B8A" w:rsidP="00180F61">
      <w:pPr>
        <w:pStyle w:val="331"/>
        <w:shd w:val="clear" w:color="auto" w:fill="auto"/>
        <w:tabs>
          <w:tab w:val="left" w:leader="underscore" w:pos="9455"/>
        </w:tabs>
        <w:spacing w:before="0" w:after="184" w:line="280" w:lineRule="exact"/>
        <w:ind w:left="220"/>
        <w:rPr>
          <w:spacing w:val="-20"/>
          <w:sz w:val="24"/>
          <w:szCs w:val="24"/>
        </w:rPr>
      </w:pPr>
      <w:r w:rsidRPr="00180F61">
        <w:rPr>
          <w:rStyle w:val="330"/>
          <w:color w:val="000000"/>
          <w:spacing w:val="-20"/>
          <w:sz w:val="24"/>
          <w:szCs w:val="24"/>
        </w:rPr>
        <w:t>Подпись *</w:t>
      </w:r>
      <w:r w:rsidRPr="00180F61">
        <w:rPr>
          <w:rStyle w:val="330"/>
          <w:color w:val="000000"/>
          <w:spacing w:val="-20"/>
          <w:sz w:val="24"/>
          <w:szCs w:val="24"/>
        </w:rPr>
        <w:tab/>
      </w:r>
    </w:p>
    <w:p w:rsidR="00805B8A" w:rsidRPr="00180F61" w:rsidRDefault="00805B8A" w:rsidP="00180F61">
      <w:pPr>
        <w:pStyle w:val="271"/>
        <w:shd w:val="clear" w:color="auto" w:fill="auto"/>
        <w:spacing w:after="177" w:line="180" w:lineRule="exact"/>
        <w:ind w:left="1380" w:firstLine="0"/>
        <w:jc w:val="both"/>
        <w:rPr>
          <w:spacing w:val="-20"/>
          <w:sz w:val="24"/>
          <w:szCs w:val="24"/>
        </w:rPr>
      </w:pPr>
      <w:r w:rsidRPr="00180F61">
        <w:rPr>
          <w:rStyle w:val="27"/>
          <w:color w:val="000000"/>
          <w:spacing w:val="-20"/>
          <w:sz w:val="24"/>
          <w:szCs w:val="24"/>
        </w:rPr>
        <w:t>(Ф.И.О. руководителя юридического лица (с указанием должности), ИП, физического лица)</w:t>
      </w:r>
    </w:p>
    <w:p w:rsidR="00805B8A" w:rsidRPr="00180F61" w:rsidRDefault="00805B8A" w:rsidP="00180F61">
      <w:pPr>
        <w:pStyle w:val="331"/>
        <w:shd w:val="clear" w:color="auto" w:fill="auto"/>
        <w:spacing w:before="0" w:after="313" w:line="280" w:lineRule="exact"/>
        <w:ind w:left="920"/>
        <w:rPr>
          <w:rStyle w:val="330"/>
          <w:color w:val="000000"/>
          <w:spacing w:val="-20"/>
          <w:sz w:val="24"/>
          <w:szCs w:val="24"/>
        </w:rPr>
      </w:pPr>
      <w:r w:rsidRPr="00180F61">
        <w:rPr>
          <w:rStyle w:val="330"/>
          <w:color w:val="000000"/>
          <w:spacing w:val="-20"/>
          <w:sz w:val="24"/>
          <w:szCs w:val="24"/>
        </w:rPr>
        <w:t>МП (при наличии)</w:t>
      </w:r>
    </w:p>
    <w:p w:rsidR="00805B8A" w:rsidRDefault="00805B8A" w:rsidP="00805B8A">
      <w:pPr>
        <w:pStyle w:val="61"/>
        <w:shd w:val="clear" w:color="auto" w:fill="auto"/>
        <w:spacing w:before="0"/>
        <w:ind w:left="220" w:right="700"/>
        <w:jc w:val="left"/>
      </w:pPr>
      <w:r>
        <w:rPr>
          <w:rStyle w:val="6"/>
          <w:color w:val="000000"/>
        </w:rPr>
        <w:t>*- В случае оформления доверенности от имени физического лица доверенность должна быть заверена нотариально.</w:t>
      </w:r>
    </w:p>
    <w:p w:rsidR="00180F61" w:rsidRDefault="00180F61" w:rsidP="006A7527">
      <w:pPr>
        <w:pStyle w:val="a5"/>
        <w:jc w:val="right"/>
        <w:rPr>
          <w:rFonts w:ascii="Times New Roman" w:hAnsi="Times New Roman" w:cs="Times New Roman"/>
          <w:sz w:val="22"/>
          <w:szCs w:val="22"/>
        </w:rPr>
      </w:pPr>
    </w:p>
    <w:p w:rsidR="00CB5E4C" w:rsidRDefault="00CB5E4C" w:rsidP="006A7527">
      <w:pPr>
        <w:pStyle w:val="a5"/>
        <w:jc w:val="right"/>
        <w:rPr>
          <w:rFonts w:ascii="Times New Roman" w:hAnsi="Times New Roman" w:cs="Times New Roman"/>
          <w:sz w:val="22"/>
          <w:szCs w:val="22"/>
        </w:rPr>
      </w:pPr>
    </w:p>
    <w:p w:rsidR="006A7527" w:rsidRDefault="006A7527" w:rsidP="006A7527">
      <w:pPr>
        <w:pStyle w:val="a5"/>
        <w:jc w:val="right"/>
        <w:rPr>
          <w:rFonts w:ascii="Times New Roman" w:hAnsi="Times New Roman" w:cs="Times New Roman"/>
          <w:sz w:val="22"/>
          <w:szCs w:val="22"/>
        </w:rPr>
      </w:pPr>
      <w:r w:rsidRPr="006A7527">
        <w:rPr>
          <w:rFonts w:ascii="Times New Roman" w:hAnsi="Times New Roman" w:cs="Times New Roman"/>
          <w:sz w:val="22"/>
          <w:szCs w:val="22"/>
        </w:rPr>
        <w:t>Приложение 4</w:t>
      </w:r>
    </w:p>
    <w:p w:rsidR="004075FC" w:rsidRPr="00CB5E4C" w:rsidRDefault="004075FC" w:rsidP="004075FC">
      <w:pPr>
        <w:pStyle w:val="a5"/>
        <w:jc w:val="right"/>
        <w:rPr>
          <w:rFonts w:ascii="Times New Roman" w:hAnsi="Times New Roman" w:cs="Times New Roman"/>
          <w:sz w:val="22"/>
          <w:szCs w:val="22"/>
        </w:rPr>
      </w:pPr>
    </w:p>
    <w:p w:rsidR="004075FC" w:rsidRPr="00CB5E4C" w:rsidRDefault="004075FC" w:rsidP="004075FC">
      <w:pPr>
        <w:pStyle w:val="271"/>
        <w:shd w:val="clear" w:color="auto" w:fill="auto"/>
        <w:tabs>
          <w:tab w:val="left" w:leader="underscore" w:pos="5883"/>
        </w:tabs>
        <w:spacing w:after="43" w:line="240" w:lineRule="auto"/>
        <w:ind w:left="3920" w:firstLine="0"/>
        <w:rPr>
          <w:b/>
          <w:sz w:val="24"/>
          <w:szCs w:val="24"/>
        </w:rPr>
      </w:pPr>
      <w:r w:rsidRPr="00CB5E4C">
        <w:rPr>
          <w:rStyle w:val="27"/>
          <w:b/>
          <w:color w:val="000000"/>
          <w:sz w:val="24"/>
          <w:szCs w:val="24"/>
        </w:rPr>
        <w:t>ДОГОВОР №</w:t>
      </w:r>
    </w:p>
    <w:p w:rsidR="004075FC" w:rsidRPr="00CB5E4C" w:rsidRDefault="004075FC" w:rsidP="004075FC">
      <w:pPr>
        <w:pStyle w:val="271"/>
        <w:shd w:val="clear" w:color="auto" w:fill="auto"/>
        <w:spacing w:after="273" w:line="240" w:lineRule="auto"/>
        <w:ind w:left="1800" w:firstLine="0"/>
        <w:rPr>
          <w:rStyle w:val="27"/>
          <w:b/>
          <w:color w:val="000000"/>
          <w:sz w:val="24"/>
          <w:szCs w:val="24"/>
        </w:rPr>
      </w:pPr>
      <w:r w:rsidRPr="00CB5E4C">
        <w:rPr>
          <w:rStyle w:val="27"/>
          <w:b/>
          <w:color w:val="000000"/>
          <w:sz w:val="24"/>
          <w:szCs w:val="24"/>
        </w:rPr>
        <w:t>КУПЛИ - ПРОДАЖИ НЕДВИЖИМОГО ИМУЩЕСТВА</w:t>
      </w:r>
    </w:p>
    <w:p w:rsidR="00DD3A4C" w:rsidRPr="00CB5E4C" w:rsidRDefault="00DD3A4C" w:rsidP="00DD3A4C">
      <w:pPr>
        <w:spacing w:line="205" w:lineRule="exact"/>
        <w:rPr>
          <w:rFonts w:ascii="Times New Roman" w:eastAsia="Times New Roman" w:hAnsi="Times New Roman"/>
          <w:sz w:val="28"/>
          <w:szCs w:val="28"/>
        </w:rPr>
      </w:pPr>
    </w:p>
    <w:p w:rsidR="00DD3A4C" w:rsidRPr="00CB5E4C" w:rsidRDefault="00DD3A4C" w:rsidP="00DD3A4C">
      <w:pPr>
        <w:pStyle w:val="61"/>
        <w:shd w:val="clear" w:color="auto" w:fill="auto"/>
        <w:tabs>
          <w:tab w:val="left" w:pos="0"/>
        </w:tabs>
        <w:spacing w:before="0"/>
        <w:rPr>
          <w:rStyle w:val="6"/>
          <w:i/>
          <w:color w:val="000000"/>
          <w:sz w:val="24"/>
          <w:szCs w:val="24"/>
        </w:rPr>
      </w:pPr>
      <w:bookmarkStart w:id="38" w:name="bookmark64"/>
      <w:r w:rsidRPr="00CB5E4C">
        <w:rPr>
          <w:rStyle w:val="6"/>
          <w:i/>
          <w:color w:val="000000"/>
          <w:sz w:val="24"/>
          <w:szCs w:val="24"/>
        </w:rPr>
        <w:t xml:space="preserve">город </w:t>
      </w:r>
      <w:r w:rsidR="00FC0034">
        <w:rPr>
          <w:rStyle w:val="6"/>
          <w:i/>
          <w:color w:val="000000"/>
          <w:sz w:val="24"/>
          <w:szCs w:val="24"/>
        </w:rPr>
        <w:t>Верхняя Пышма</w:t>
      </w:r>
      <w:r w:rsidR="009D65CA" w:rsidRPr="00CB5E4C">
        <w:rPr>
          <w:rStyle w:val="6"/>
          <w:i/>
          <w:color w:val="000000"/>
          <w:sz w:val="24"/>
          <w:szCs w:val="24"/>
        </w:rPr>
        <w:tab/>
      </w:r>
      <w:r w:rsidR="009D65CA" w:rsidRPr="00CB5E4C">
        <w:rPr>
          <w:rStyle w:val="6"/>
          <w:i/>
          <w:color w:val="000000"/>
          <w:sz w:val="24"/>
          <w:szCs w:val="24"/>
        </w:rPr>
        <w:tab/>
      </w:r>
      <w:r w:rsidR="00180F61" w:rsidRPr="00CB5E4C">
        <w:rPr>
          <w:rStyle w:val="6"/>
          <w:i/>
          <w:color w:val="000000"/>
          <w:sz w:val="24"/>
          <w:szCs w:val="24"/>
        </w:rPr>
        <w:tab/>
      </w:r>
      <w:r w:rsidRPr="00CB5E4C">
        <w:rPr>
          <w:rStyle w:val="6"/>
          <w:i/>
          <w:color w:val="000000"/>
          <w:sz w:val="24"/>
          <w:szCs w:val="24"/>
        </w:rPr>
        <w:tab/>
      </w:r>
      <w:r w:rsidRPr="00CB5E4C">
        <w:rPr>
          <w:rStyle w:val="6"/>
          <w:i/>
          <w:color w:val="000000"/>
          <w:sz w:val="24"/>
          <w:szCs w:val="24"/>
        </w:rPr>
        <w:tab/>
      </w:r>
      <w:r w:rsidR="00916E8E">
        <w:rPr>
          <w:rStyle w:val="6"/>
          <w:i/>
          <w:color w:val="000000"/>
          <w:sz w:val="24"/>
          <w:szCs w:val="24"/>
        </w:rPr>
        <w:tab/>
      </w:r>
      <w:proofErr w:type="gramStart"/>
      <w:r w:rsidR="00916E8E">
        <w:rPr>
          <w:rStyle w:val="6"/>
          <w:i/>
          <w:color w:val="000000"/>
          <w:sz w:val="24"/>
          <w:szCs w:val="24"/>
        </w:rPr>
        <w:tab/>
        <w:t xml:space="preserve">«  </w:t>
      </w:r>
      <w:proofErr w:type="gramEnd"/>
      <w:r w:rsidR="00916E8E">
        <w:rPr>
          <w:rStyle w:val="6"/>
          <w:i/>
          <w:color w:val="000000"/>
          <w:sz w:val="24"/>
          <w:szCs w:val="24"/>
        </w:rPr>
        <w:t>» _______ 20__</w:t>
      </w:r>
      <w:r w:rsidRPr="00CB5E4C">
        <w:rPr>
          <w:rStyle w:val="6"/>
          <w:i/>
          <w:color w:val="000000"/>
          <w:sz w:val="24"/>
          <w:szCs w:val="24"/>
        </w:rPr>
        <w:t>г.</w:t>
      </w:r>
      <w:bookmarkEnd w:id="38"/>
    </w:p>
    <w:p w:rsidR="00180F61" w:rsidRPr="00CB5E4C" w:rsidRDefault="00180F61" w:rsidP="00DD3A4C">
      <w:pPr>
        <w:pStyle w:val="a5"/>
        <w:ind w:firstLine="708"/>
        <w:rPr>
          <w:rFonts w:ascii="Times New Roman" w:hAnsi="Times New Roman" w:cs="Times New Roman"/>
          <w:b/>
          <w:snapToGrid w:val="0"/>
          <w:color w:val="000000"/>
        </w:rPr>
      </w:pPr>
    </w:p>
    <w:p w:rsidR="00DD3A4C" w:rsidRPr="00CB5E4C" w:rsidRDefault="009B3EE7" w:rsidP="00DD3A4C">
      <w:pPr>
        <w:pStyle w:val="a5"/>
        <w:ind w:firstLine="708"/>
        <w:rPr>
          <w:rFonts w:ascii="Times New Roman" w:hAnsi="Times New Roman" w:cs="Times New Roman"/>
          <w:color w:val="000000"/>
        </w:rPr>
      </w:pPr>
      <w:r w:rsidRPr="009B3EE7">
        <w:rPr>
          <w:rFonts w:ascii="Times New Roman" w:hAnsi="Times New Roman" w:cs="Times New Roman"/>
          <w:b/>
        </w:rPr>
        <w:t>Комитет по управлению имуществом администрации городского округа Верхняя Пышма</w:t>
      </w:r>
      <w:r w:rsidR="00DD3A4C" w:rsidRPr="009B3EE7">
        <w:rPr>
          <w:rFonts w:ascii="Times New Roman" w:hAnsi="Times New Roman" w:cs="Times New Roman"/>
        </w:rPr>
        <w:t>,</w:t>
      </w:r>
      <w:r w:rsidR="00DD3A4C" w:rsidRPr="00CB5E4C">
        <w:rPr>
          <w:rFonts w:ascii="Times New Roman" w:hAnsi="Times New Roman" w:cs="Times New Roman"/>
        </w:rPr>
        <w:t xml:space="preserve"> именуемая в дальнейшем «Продавец», в лице </w:t>
      </w:r>
      <w:r w:rsidR="00FC0034">
        <w:rPr>
          <w:rFonts w:ascii="Times New Roman" w:hAnsi="Times New Roman" w:cs="Times New Roman"/>
        </w:rPr>
        <w:t>председателя комитета по управлению имуществом администрации городского округа Верхняя Пышма</w:t>
      </w:r>
      <w:r>
        <w:rPr>
          <w:rFonts w:ascii="Times New Roman" w:hAnsi="Times New Roman" w:cs="Times New Roman"/>
        </w:rPr>
        <w:t xml:space="preserve"> </w:t>
      </w:r>
      <w:r w:rsidR="009A5469">
        <w:rPr>
          <w:rFonts w:ascii="Times New Roman" w:hAnsi="Times New Roman" w:cs="Times New Roman"/>
        </w:rPr>
        <w:t>___________________</w:t>
      </w:r>
      <w:r w:rsidR="00DD3A4C" w:rsidRPr="00CB5E4C">
        <w:rPr>
          <w:rStyle w:val="ab"/>
          <w:rFonts w:ascii="Times New Roman" w:eastAsia="SimSun" w:hAnsi="Times New Roman"/>
          <w:b/>
        </w:rPr>
        <w:t>,</w:t>
      </w:r>
      <w:r w:rsidR="00DD3A4C" w:rsidRPr="00CB5E4C">
        <w:rPr>
          <w:rFonts w:ascii="Times New Roman" w:hAnsi="Times New Roman" w:cs="Times New Roman"/>
          <w:b/>
        </w:rPr>
        <w:t xml:space="preserve"> </w:t>
      </w:r>
      <w:r w:rsidR="00DD3A4C" w:rsidRPr="00CB5E4C">
        <w:rPr>
          <w:rFonts w:ascii="Times New Roman" w:hAnsi="Times New Roman" w:cs="Times New Roman"/>
        </w:rPr>
        <w:t xml:space="preserve">действующего на основании </w:t>
      </w:r>
      <w:r w:rsidR="00FC0034">
        <w:rPr>
          <w:rFonts w:ascii="Times New Roman" w:hAnsi="Times New Roman" w:cs="Times New Roman"/>
        </w:rPr>
        <w:t xml:space="preserve">Положения о комитете по управлению имуществом администрации городского округа Верхняя Пышма </w:t>
      </w:r>
      <w:r w:rsidR="00DD3A4C" w:rsidRPr="00CB5E4C">
        <w:rPr>
          <w:rFonts w:ascii="Times New Roman" w:hAnsi="Times New Roman" w:cs="Times New Roman"/>
          <w:color w:val="000000"/>
        </w:rPr>
        <w:t xml:space="preserve">с одной стороны </w:t>
      </w:r>
    </w:p>
    <w:p w:rsidR="00DD3A4C" w:rsidRPr="00CB5E4C" w:rsidRDefault="00DD3A4C" w:rsidP="00DD3A4C">
      <w:pPr>
        <w:pStyle w:val="21"/>
        <w:numPr>
          <w:ilvl w:val="0"/>
          <w:numId w:val="2"/>
        </w:numPr>
        <w:shd w:val="clear" w:color="auto" w:fill="auto"/>
        <w:tabs>
          <w:tab w:val="left" w:pos="629"/>
        </w:tabs>
        <w:spacing w:line="240" w:lineRule="auto"/>
        <w:ind w:firstLine="320"/>
        <w:rPr>
          <w:rFonts w:eastAsia="Times New Roman"/>
          <w:sz w:val="24"/>
        </w:rPr>
      </w:pPr>
      <w:r w:rsidRPr="00CB5E4C">
        <w:rPr>
          <w:rStyle w:val="5"/>
          <w:color w:val="000000"/>
          <w:sz w:val="24"/>
          <w:szCs w:val="24"/>
        </w:rPr>
        <w:t xml:space="preserve">организационно - правовая форма, наименование юридического лица, ИНН/КПП, ОГРН, место регистрации, место нахождения, Ф.И.О. должностного лица; фамилия, имя, отчество физического лица; реквизиты документа, удостоверяющего личность) </w:t>
      </w:r>
      <w:r w:rsidRPr="00CB5E4C">
        <w:rPr>
          <w:rFonts w:eastAsia="Times New Roman"/>
          <w:sz w:val="24"/>
        </w:rPr>
        <w:t>именуемый в дальнейшем Покупатель</w:t>
      </w:r>
      <w:r w:rsidRPr="00CB5E4C">
        <w:rPr>
          <w:rFonts w:eastAsia="Times New Roman"/>
          <w:i/>
          <w:sz w:val="24"/>
        </w:rPr>
        <w:t>,</w:t>
      </w:r>
      <w:r w:rsidRPr="00CB5E4C">
        <w:rPr>
          <w:rFonts w:eastAsia="Times New Roman"/>
          <w:sz w:val="24"/>
        </w:rPr>
        <w:t xml:space="preserve"> с другой стороны, в соответствии с Гражданским Кодексом Российской Федерации, Федеральным законом от 21.12.2001г. № 178- ФЗ «О приватизации государственного и муниципального имущества», Федеральным Законом от 29.07.1998г. № 135-ФЗ «Об оценочной деятельности в Российской Федерации», </w:t>
      </w:r>
      <w:r w:rsidR="006D1380" w:rsidRPr="006D1380">
        <w:rPr>
          <w:rFonts w:eastAsia="Times New Roman"/>
          <w:sz w:val="24"/>
        </w:rPr>
        <w:t xml:space="preserve">Прогнозным планом приватизации муниципального имущества городского округа Верхняя Пышма на 2017 год и плановый </w:t>
      </w:r>
      <w:r w:rsidR="006D1380" w:rsidRPr="00916E8E">
        <w:rPr>
          <w:rFonts w:eastAsia="Times New Roman"/>
          <w:sz w:val="24"/>
        </w:rPr>
        <w:t>период 2018 и 2019 годов, утвержденным решением Думы городского округа Верхняя Пышма от 29.09.2016 № 48/7 (в ред. от 28.02.2017 № 54/1, от 28.09.2017 № 65/5)</w:t>
      </w:r>
      <w:r w:rsidRPr="00916E8E">
        <w:rPr>
          <w:rFonts w:eastAsia="Times New Roman"/>
          <w:sz w:val="24"/>
        </w:rPr>
        <w:t>,</w:t>
      </w:r>
      <w:r w:rsidRPr="00916E8E">
        <w:rPr>
          <w:rFonts w:eastAsia="Times New Roman"/>
        </w:rPr>
        <w:t xml:space="preserve"> </w:t>
      </w:r>
      <w:r w:rsidR="00916E8E" w:rsidRPr="00916E8E">
        <w:rPr>
          <w:rFonts w:eastAsia="Times New Roman"/>
        </w:rPr>
        <w:t>Постановление</w:t>
      </w:r>
      <w:r w:rsidRPr="00916E8E">
        <w:rPr>
          <w:rStyle w:val="6"/>
          <w:color w:val="000000"/>
          <w:sz w:val="24"/>
          <w:szCs w:val="24"/>
        </w:rPr>
        <w:t xml:space="preserve"> </w:t>
      </w:r>
      <w:r w:rsidR="00916E8E" w:rsidRPr="00916E8E">
        <w:rPr>
          <w:rStyle w:val="6"/>
          <w:color w:val="000000"/>
          <w:sz w:val="24"/>
          <w:szCs w:val="24"/>
        </w:rPr>
        <w:t>администрации городского округа Верхняя Пышма</w:t>
      </w:r>
      <w:r w:rsidRPr="00916E8E">
        <w:rPr>
          <w:rStyle w:val="6"/>
          <w:color w:val="000000"/>
          <w:sz w:val="24"/>
          <w:szCs w:val="24"/>
        </w:rPr>
        <w:t xml:space="preserve"> от </w:t>
      </w:r>
      <w:r w:rsidR="00916E8E" w:rsidRPr="00916E8E">
        <w:rPr>
          <w:rStyle w:val="6"/>
          <w:color w:val="000000"/>
          <w:sz w:val="24"/>
          <w:szCs w:val="24"/>
        </w:rPr>
        <w:t>18</w:t>
      </w:r>
      <w:r w:rsidRPr="00916E8E">
        <w:rPr>
          <w:rStyle w:val="6"/>
          <w:color w:val="000000"/>
          <w:sz w:val="24"/>
          <w:szCs w:val="24"/>
        </w:rPr>
        <w:t>.</w:t>
      </w:r>
      <w:r w:rsidR="00916E8E" w:rsidRPr="00916E8E">
        <w:rPr>
          <w:rStyle w:val="6"/>
          <w:color w:val="000000"/>
          <w:sz w:val="24"/>
          <w:szCs w:val="24"/>
        </w:rPr>
        <w:t>10</w:t>
      </w:r>
      <w:r w:rsidRPr="00916E8E">
        <w:rPr>
          <w:rStyle w:val="6"/>
          <w:color w:val="000000"/>
          <w:sz w:val="24"/>
          <w:szCs w:val="24"/>
        </w:rPr>
        <w:t>.2017 №</w:t>
      </w:r>
      <w:r w:rsidR="00916E8E" w:rsidRPr="00916E8E">
        <w:rPr>
          <w:rStyle w:val="6"/>
          <w:color w:val="000000"/>
          <w:sz w:val="24"/>
          <w:szCs w:val="24"/>
        </w:rPr>
        <w:t xml:space="preserve"> 755 </w:t>
      </w:r>
      <w:r w:rsidRPr="00916E8E">
        <w:rPr>
          <w:rStyle w:val="6"/>
          <w:color w:val="000000"/>
          <w:sz w:val="24"/>
          <w:szCs w:val="24"/>
        </w:rPr>
        <w:t>«О проведении аукциона»,</w:t>
      </w:r>
      <w:r w:rsidRPr="00CB5E4C">
        <w:rPr>
          <w:rStyle w:val="6"/>
          <w:color w:val="000000"/>
          <w:sz w:val="24"/>
          <w:szCs w:val="24"/>
        </w:rPr>
        <w:t xml:space="preserve"> </w:t>
      </w:r>
      <w:r w:rsidRPr="00CB5E4C">
        <w:rPr>
          <w:rFonts w:eastAsia="Times New Roman"/>
          <w:sz w:val="24"/>
        </w:rPr>
        <w:t xml:space="preserve">руководствуясь протоколом аукциона от «__» ________ № __ по продаже – объекта недвижимости </w:t>
      </w:r>
      <w:r w:rsidRPr="00CB5E4C">
        <w:rPr>
          <w:rStyle w:val="6"/>
          <w:color w:val="000000"/>
          <w:sz w:val="24"/>
          <w:szCs w:val="24"/>
        </w:rPr>
        <w:t>по извещению №___</w:t>
      </w:r>
      <w:r w:rsidRPr="00CB5E4C">
        <w:rPr>
          <w:rFonts w:eastAsia="Times New Roman"/>
          <w:sz w:val="24"/>
        </w:rPr>
        <w:t>, заключили настоящий договор о нижеследующем:</w:t>
      </w:r>
    </w:p>
    <w:p w:rsidR="00DD3A4C" w:rsidRPr="00CB5E4C" w:rsidRDefault="00DD3A4C" w:rsidP="00DD3A4C">
      <w:pPr>
        <w:spacing w:line="158" w:lineRule="exact"/>
        <w:rPr>
          <w:rFonts w:ascii="Times New Roman" w:eastAsia="Times New Roman" w:hAnsi="Times New Roman"/>
          <w:sz w:val="24"/>
        </w:rPr>
      </w:pPr>
    </w:p>
    <w:p w:rsidR="004075FC" w:rsidRPr="0093582A" w:rsidRDefault="004127EE" w:rsidP="004075FC">
      <w:pPr>
        <w:pStyle w:val="61"/>
        <w:numPr>
          <w:ilvl w:val="0"/>
          <w:numId w:val="13"/>
        </w:numPr>
        <w:shd w:val="clear" w:color="auto" w:fill="auto"/>
        <w:tabs>
          <w:tab w:val="left" w:pos="567"/>
        </w:tabs>
        <w:spacing w:before="0" w:line="240" w:lineRule="auto"/>
        <w:ind w:right="-142" w:firstLine="284"/>
        <w:rPr>
          <w:rStyle w:val="6"/>
        </w:rPr>
      </w:pPr>
      <w:r w:rsidRPr="00CB5E4C">
        <w:rPr>
          <w:rStyle w:val="6"/>
          <w:color w:val="000000"/>
          <w:sz w:val="24"/>
          <w:szCs w:val="24"/>
        </w:rPr>
        <w:t xml:space="preserve">Продавец обязуется передать, а Покупатель обязуется принять и оплатить в соответствии с условиями настоящего договора муниципальное имущество, именуемое далее «Имущество»: </w:t>
      </w:r>
      <w:r w:rsidR="009A5469" w:rsidRPr="0093582A">
        <w:rPr>
          <w:rStyle w:val="6"/>
          <w:color w:val="000000"/>
          <w:sz w:val="24"/>
          <w:szCs w:val="24"/>
        </w:rPr>
        <w:t>нежилое помещение, расположенное по адресу: г. Верхняя Пышма, ул. Феофанова, д. 4, общей площадью 87,5 метра квадратных, кадастровый номер 66:36:0103013:234 (правообладатель: городской округ Верхняя Пышма. Вид, номер и дата государственной регистрации права: собственность, № 66-66-29/001/2008-506, от 26.05.2008).</w:t>
      </w:r>
    </w:p>
    <w:p w:rsidR="004075FC" w:rsidRPr="00CB5E4C" w:rsidRDefault="004127EE" w:rsidP="004075FC">
      <w:pPr>
        <w:pStyle w:val="61"/>
        <w:numPr>
          <w:ilvl w:val="0"/>
          <w:numId w:val="15"/>
        </w:numPr>
        <w:shd w:val="clear" w:color="auto" w:fill="auto"/>
        <w:tabs>
          <w:tab w:val="left" w:pos="567"/>
        </w:tabs>
        <w:spacing w:before="0" w:line="278" w:lineRule="exact"/>
        <w:ind w:left="142" w:firstLine="142"/>
        <w:rPr>
          <w:sz w:val="24"/>
          <w:szCs w:val="24"/>
        </w:rPr>
      </w:pPr>
      <w:r w:rsidRPr="00CB5E4C">
        <w:rPr>
          <w:rStyle w:val="6"/>
          <w:color w:val="000000"/>
          <w:sz w:val="24"/>
          <w:szCs w:val="24"/>
        </w:rPr>
        <w:t>Имущество</w:t>
      </w:r>
      <w:r w:rsidR="004075FC" w:rsidRPr="00CB5E4C">
        <w:rPr>
          <w:rStyle w:val="6"/>
          <w:color w:val="000000"/>
          <w:sz w:val="24"/>
          <w:szCs w:val="24"/>
        </w:rPr>
        <w:t xml:space="preserve"> Покупатель приобрел на торгах в форме аукциона</w:t>
      </w:r>
      <w:r w:rsidR="00190C21">
        <w:rPr>
          <w:rStyle w:val="6"/>
          <w:color w:val="000000"/>
          <w:sz w:val="24"/>
          <w:szCs w:val="24"/>
        </w:rPr>
        <w:t>,</w:t>
      </w:r>
      <w:r w:rsidR="004075FC" w:rsidRPr="00CB5E4C">
        <w:rPr>
          <w:rStyle w:val="6"/>
          <w:color w:val="000000"/>
          <w:sz w:val="24"/>
          <w:szCs w:val="24"/>
        </w:rPr>
        <w:t xml:space="preserve"> открытого по</w:t>
      </w:r>
    </w:p>
    <w:p w:rsidR="004075FC" w:rsidRPr="00CB5E4C" w:rsidRDefault="004075FC" w:rsidP="004075FC">
      <w:pPr>
        <w:pStyle w:val="61"/>
        <w:shd w:val="clear" w:color="auto" w:fill="auto"/>
        <w:tabs>
          <w:tab w:val="left" w:pos="567"/>
          <w:tab w:val="left" w:leader="underscore" w:pos="9586"/>
        </w:tabs>
        <w:spacing w:before="0" w:line="278" w:lineRule="exact"/>
        <w:ind w:left="142"/>
        <w:rPr>
          <w:sz w:val="24"/>
          <w:szCs w:val="24"/>
        </w:rPr>
      </w:pPr>
      <w:r w:rsidRPr="00CB5E4C">
        <w:rPr>
          <w:rStyle w:val="6"/>
          <w:color w:val="000000"/>
          <w:sz w:val="24"/>
          <w:szCs w:val="24"/>
        </w:rPr>
        <w:t>составу участников и по форме подачи предложения о цене, проведенного</w:t>
      </w:r>
      <w:r w:rsidR="00B26DAE">
        <w:rPr>
          <w:rStyle w:val="6"/>
          <w:color w:val="000000"/>
          <w:sz w:val="24"/>
          <w:szCs w:val="24"/>
        </w:rPr>
        <w:t xml:space="preserve"> _______</w:t>
      </w:r>
    </w:p>
    <w:p w:rsidR="004075FC" w:rsidRPr="00CB5E4C" w:rsidRDefault="004075FC" w:rsidP="004075FC">
      <w:pPr>
        <w:pStyle w:val="61"/>
        <w:shd w:val="clear" w:color="auto" w:fill="auto"/>
        <w:tabs>
          <w:tab w:val="left" w:pos="142"/>
          <w:tab w:val="left" w:leader="underscore" w:pos="3698"/>
          <w:tab w:val="left" w:leader="underscore" w:pos="4954"/>
          <w:tab w:val="left" w:leader="underscore" w:pos="6264"/>
          <w:tab w:val="left" w:leader="underscore" w:pos="9053"/>
        </w:tabs>
        <w:spacing w:before="0" w:line="278" w:lineRule="exact"/>
        <w:ind w:left="142"/>
        <w:rPr>
          <w:sz w:val="24"/>
          <w:szCs w:val="24"/>
        </w:rPr>
      </w:pPr>
      <w:r w:rsidRPr="00CB5E4C">
        <w:rPr>
          <w:rStyle w:val="6"/>
          <w:color w:val="000000"/>
          <w:sz w:val="24"/>
          <w:szCs w:val="24"/>
        </w:rPr>
        <w:t>(Протокол</w:t>
      </w:r>
      <w:r w:rsidRPr="00CB5E4C">
        <w:rPr>
          <w:rStyle w:val="6"/>
          <w:color w:val="000000"/>
          <w:sz w:val="24"/>
          <w:szCs w:val="24"/>
        </w:rPr>
        <w:tab/>
        <w:t>от</w:t>
      </w:r>
      <w:r w:rsidRPr="00CB5E4C">
        <w:rPr>
          <w:rStyle w:val="6"/>
          <w:color w:val="000000"/>
          <w:sz w:val="24"/>
          <w:szCs w:val="24"/>
        </w:rPr>
        <w:tab/>
        <w:t>№</w:t>
      </w:r>
      <w:r w:rsidRPr="00CB5E4C">
        <w:rPr>
          <w:rStyle w:val="6"/>
          <w:color w:val="000000"/>
          <w:sz w:val="24"/>
          <w:szCs w:val="24"/>
        </w:rPr>
        <w:tab/>
        <w:t>по извещению №</w:t>
      </w:r>
      <w:r w:rsidRPr="00CB5E4C">
        <w:rPr>
          <w:rStyle w:val="6"/>
          <w:color w:val="000000"/>
          <w:sz w:val="24"/>
          <w:szCs w:val="24"/>
        </w:rPr>
        <w:tab/>
        <w:t>).</w:t>
      </w:r>
    </w:p>
    <w:p w:rsidR="004075FC" w:rsidRPr="0093582A" w:rsidRDefault="00971778" w:rsidP="0093582A">
      <w:pPr>
        <w:pStyle w:val="61"/>
        <w:numPr>
          <w:ilvl w:val="0"/>
          <w:numId w:val="13"/>
        </w:numPr>
        <w:shd w:val="clear" w:color="auto" w:fill="auto"/>
        <w:tabs>
          <w:tab w:val="left" w:pos="567"/>
        </w:tabs>
        <w:spacing w:before="0" w:line="240" w:lineRule="auto"/>
        <w:ind w:right="-142" w:firstLine="284"/>
        <w:rPr>
          <w:rStyle w:val="6"/>
          <w:color w:val="000000"/>
          <w:sz w:val="24"/>
          <w:szCs w:val="24"/>
        </w:rPr>
      </w:pPr>
      <w:r w:rsidRPr="0093582A">
        <w:rPr>
          <w:rStyle w:val="6"/>
          <w:color w:val="000000"/>
          <w:sz w:val="24"/>
          <w:szCs w:val="24"/>
        </w:rPr>
        <w:t xml:space="preserve">В соответствии </w:t>
      </w:r>
      <w:r w:rsidR="00D04E84" w:rsidRPr="0093582A">
        <w:rPr>
          <w:rStyle w:val="6"/>
          <w:color w:val="000000"/>
          <w:sz w:val="24"/>
          <w:szCs w:val="24"/>
        </w:rPr>
        <w:t xml:space="preserve">с </w:t>
      </w:r>
      <w:r w:rsidR="006D1380" w:rsidRPr="0093582A">
        <w:rPr>
          <w:rStyle w:val="6"/>
          <w:color w:val="000000"/>
          <w:sz w:val="24"/>
          <w:szCs w:val="24"/>
        </w:rPr>
        <w:t xml:space="preserve">отчетом независимого оценщика от </w:t>
      </w:r>
      <w:r w:rsidR="0093582A" w:rsidRPr="0093582A">
        <w:rPr>
          <w:rStyle w:val="6"/>
          <w:color w:val="000000"/>
          <w:sz w:val="24"/>
          <w:szCs w:val="24"/>
        </w:rPr>
        <w:t>28</w:t>
      </w:r>
      <w:r w:rsidR="006D1380" w:rsidRPr="0093582A">
        <w:rPr>
          <w:rStyle w:val="6"/>
          <w:color w:val="000000"/>
          <w:sz w:val="24"/>
          <w:szCs w:val="24"/>
        </w:rPr>
        <w:t>.</w:t>
      </w:r>
      <w:r w:rsidR="0093582A" w:rsidRPr="0093582A">
        <w:rPr>
          <w:rStyle w:val="6"/>
          <w:color w:val="000000"/>
          <w:sz w:val="24"/>
          <w:szCs w:val="24"/>
        </w:rPr>
        <w:t>02</w:t>
      </w:r>
      <w:r w:rsidR="006D1380" w:rsidRPr="0093582A">
        <w:rPr>
          <w:rStyle w:val="6"/>
          <w:color w:val="000000"/>
          <w:sz w:val="24"/>
          <w:szCs w:val="24"/>
        </w:rPr>
        <w:t>.201</w:t>
      </w:r>
      <w:r w:rsidR="0093582A" w:rsidRPr="0093582A">
        <w:rPr>
          <w:rStyle w:val="6"/>
          <w:color w:val="000000"/>
          <w:sz w:val="24"/>
          <w:szCs w:val="24"/>
        </w:rPr>
        <w:t>8</w:t>
      </w:r>
      <w:r w:rsidR="006D1380" w:rsidRPr="0093582A">
        <w:rPr>
          <w:rStyle w:val="6"/>
          <w:color w:val="000000"/>
          <w:sz w:val="24"/>
          <w:szCs w:val="24"/>
        </w:rPr>
        <w:t xml:space="preserve"> № </w:t>
      </w:r>
      <w:r w:rsidR="0093582A" w:rsidRPr="0093582A">
        <w:rPr>
          <w:rStyle w:val="6"/>
          <w:color w:val="000000"/>
          <w:sz w:val="24"/>
          <w:szCs w:val="24"/>
        </w:rPr>
        <w:t>046</w:t>
      </w:r>
      <w:r w:rsidR="006D1380" w:rsidRPr="0093582A">
        <w:rPr>
          <w:rStyle w:val="6"/>
          <w:color w:val="000000"/>
          <w:sz w:val="24"/>
          <w:szCs w:val="24"/>
        </w:rPr>
        <w:t>-</w:t>
      </w:r>
      <w:r w:rsidR="0093582A" w:rsidRPr="0093582A">
        <w:rPr>
          <w:rStyle w:val="6"/>
          <w:color w:val="000000"/>
          <w:sz w:val="24"/>
          <w:szCs w:val="24"/>
        </w:rPr>
        <w:t>26022018</w:t>
      </w:r>
      <w:r w:rsidR="006D1380" w:rsidRPr="0093582A">
        <w:rPr>
          <w:rStyle w:val="6"/>
          <w:color w:val="000000"/>
          <w:sz w:val="24"/>
          <w:szCs w:val="24"/>
        </w:rPr>
        <w:t>/Н</w:t>
      </w:r>
      <w:r w:rsidR="0093582A" w:rsidRPr="0093582A">
        <w:rPr>
          <w:rStyle w:val="6"/>
          <w:color w:val="000000"/>
          <w:sz w:val="24"/>
          <w:szCs w:val="24"/>
        </w:rPr>
        <w:t>П</w:t>
      </w:r>
      <w:r w:rsidR="004075FC" w:rsidRPr="00D04E84">
        <w:rPr>
          <w:rStyle w:val="6"/>
          <w:color w:val="000000"/>
          <w:sz w:val="24"/>
          <w:szCs w:val="24"/>
        </w:rPr>
        <w:t xml:space="preserve"> – </w:t>
      </w:r>
      <w:r w:rsidR="0093582A" w:rsidRPr="00D04E84">
        <w:rPr>
          <w:rStyle w:val="6"/>
          <w:color w:val="000000"/>
          <w:sz w:val="24"/>
          <w:szCs w:val="24"/>
        </w:rPr>
        <w:t xml:space="preserve">рыночная стоимость </w:t>
      </w:r>
      <w:r w:rsidR="0093582A">
        <w:rPr>
          <w:rStyle w:val="6"/>
          <w:color w:val="000000"/>
          <w:sz w:val="24"/>
          <w:szCs w:val="24"/>
        </w:rPr>
        <w:t>нежилого помещения</w:t>
      </w:r>
      <w:r w:rsidR="00D04E84">
        <w:rPr>
          <w:rStyle w:val="6"/>
          <w:color w:val="000000"/>
          <w:sz w:val="24"/>
          <w:szCs w:val="24"/>
        </w:rPr>
        <w:t>,</w:t>
      </w:r>
      <w:r w:rsidR="004075FC" w:rsidRPr="00D04E84">
        <w:rPr>
          <w:rStyle w:val="6"/>
          <w:color w:val="000000"/>
          <w:sz w:val="24"/>
          <w:szCs w:val="24"/>
        </w:rPr>
        <w:t xml:space="preserve"> </w:t>
      </w:r>
      <w:r w:rsidR="0093582A" w:rsidRPr="0093582A">
        <w:rPr>
          <w:rStyle w:val="6"/>
          <w:color w:val="000000"/>
          <w:sz w:val="24"/>
          <w:szCs w:val="24"/>
        </w:rPr>
        <w:t>расположенное по адресу: г. Верхняя Пышма, ул. Феофанова, д. 4, общей площадью 87,5 метра квадратных, кадастровый номер 66:36:0103013:234</w:t>
      </w:r>
      <w:r w:rsidR="004075FC" w:rsidRPr="00D04E84">
        <w:rPr>
          <w:rStyle w:val="6"/>
          <w:color w:val="000000"/>
          <w:sz w:val="24"/>
          <w:szCs w:val="24"/>
        </w:rPr>
        <w:t xml:space="preserve"> </w:t>
      </w:r>
      <w:r w:rsidR="0093582A">
        <w:rPr>
          <w:rStyle w:val="6"/>
          <w:color w:val="000000"/>
          <w:sz w:val="24"/>
          <w:szCs w:val="24"/>
        </w:rPr>
        <w:t>составляет</w:t>
      </w:r>
      <w:r w:rsidR="004127EE" w:rsidRPr="00D04E84">
        <w:rPr>
          <w:rStyle w:val="6"/>
          <w:color w:val="000000"/>
          <w:sz w:val="24"/>
          <w:szCs w:val="24"/>
        </w:rPr>
        <w:t xml:space="preserve"> </w:t>
      </w:r>
      <w:r w:rsidR="0093582A" w:rsidRPr="0093582A">
        <w:rPr>
          <w:rStyle w:val="6"/>
          <w:color w:val="000000"/>
          <w:sz w:val="24"/>
          <w:szCs w:val="24"/>
        </w:rPr>
        <w:t>3 125 000 (Три миллиона сто двадцать пять тысяч) рублей (без учета НДС)</w:t>
      </w:r>
      <w:r w:rsidR="004075FC" w:rsidRPr="00D04E84">
        <w:rPr>
          <w:rStyle w:val="6"/>
          <w:color w:val="000000"/>
          <w:sz w:val="24"/>
          <w:szCs w:val="24"/>
        </w:rPr>
        <w:t xml:space="preserve">. </w:t>
      </w:r>
    </w:p>
    <w:p w:rsidR="004075FC" w:rsidRPr="00CB5E4C" w:rsidRDefault="004075FC" w:rsidP="009D65CA">
      <w:pPr>
        <w:pStyle w:val="61"/>
        <w:numPr>
          <w:ilvl w:val="0"/>
          <w:numId w:val="18"/>
        </w:numPr>
        <w:shd w:val="clear" w:color="auto" w:fill="auto"/>
        <w:tabs>
          <w:tab w:val="left" w:pos="284"/>
          <w:tab w:val="left" w:leader="underscore" w:pos="6618"/>
          <w:tab w:val="left" w:leader="underscore" w:pos="7938"/>
        </w:tabs>
        <w:spacing w:before="0" w:line="278" w:lineRule="exact"/>
        <w:ind w:left="0" w:right="-1" w:firstLine="0"/>
        <w:rPr>
          <w:sz w:val="24"/>
          <w:szCs w:val="24"/>
        </w:rPr>
      </w:pPr>
      <w:r w:rsidRPr="00CB5E4C">
        <w:rPr>
          <w:rStyle w:val="6"/>
          <w:color w:val="000000"/>
          <w:sz w:val="24"/>
          <w:szCs w:val="24"/>
        </w:rPr>
        <w:t>В соответствии с Протоколом</w:t>
      </w:r>
      <w:r w:rsidRPr="00CB5E4C">
        <w:rPr>
          <w:rStyle w:val="6"/>
          <w:color w:val="000000"/>
          <w:sz w:val="24"/>
          <w:szCs w:val="24"/>
        </w:rPr>
        <w:tab/>
        <w:t>от</w:t>
      </w:r>
      <w:r w:rsidRPr="00CB5E4C">
        <w:rPr>
          <w:rStyle w:val="6"/>
          <w:color w:val="000000"/>
          <w:sz w:val="24"/>
          <w:szCs w:val="24"/>
        </w:rPr>
        <w:tab/>
        <w:t>№</w:t>
      </w:r>
      <w:r w:rsidRPr="00CB5E4C">
        <w:rPr>
          <w:rStyle w:val="6"/>
          <w:color w:val="000000"/>
          <w:sz w:val="24"/>
          <w:szCs w:val="24"/>
        </w:rPr>
        <w:tab/>
        <w:t xml:space="preserve">по извещению _____ цена </w:t>
      </w:r>
      <w:r w:rsidR="004127EE" w:rsidRPr="00CB5E4C">
        <w:rPr>
          <w:rStyle w:val="6"/>
          <w:color w:val="000000"/>
          <w:sz w:val="24"/>
          <w:szCs w:val="24"/>
        </w:rPr>
        <w:t>Имущества</w:t>
      </w:r>
      <w:r w:rsidRPr="00CB5E4C">
        <w:rPr>
          <w:rStyle w:val="6"/>
          <w:color w:val="000000"/>
          <w:sz w:val="24"/>
          <w:szCs w:val="24"/>
        </w:rPr>
        <w:t xml:space="preserve"> составляет </w:t>
      </w:r>
      <w:r w:rsidRPr="00CB5E4C">
        <w:rPr>
          <w:rStyle w:val="6"/>
          <w:color w:val="000000"/>
          <w:sz w:val="24"/>
          <w:szCs w:val="24"/>
        </w:rPr>
        <w:tab/>
        <w:t>(</w:t>
      </w:r>
      <w:r w:rsidRPr="00CB5E4C">
        <w:rPr>
          <w:rStyle w:val="6"/>
          <w:color w:val="000000"/>
          <w:sz w:val="24"/>
          <w:szCs w:val="24"/>
        </w:rPr>
        <w:tab/>
        <w:t>) рублей, без учета НДС.</w:t>
      </w:r>
    </w:p>
    <w:p w:rsidR="004075FC" w:rsidRPr="00CB5E4C" w:rsidRDefault="004075FC" w:rsidP="004075FC">
      <w:pPr>
        <w:pStyle w:val="61"/>
        <w:numPr>
          <w:ilvl w:val="0"/>
          <w:numId w:val="18"/>
        </w:numPr>
        <w:shd w:val="clear" w:color="auto" w:fill="auto"/>
        <w:tabs>
          <w:tab w:val="left" w:pos="284"/>
        </w:tabs>
        <w:spacing w:before="0" w:line="278" w:lineRule="exact"/>
        <w:ind w:left="0" w:right="-1" w:firstLine="0"/>
        <w:rPr>
          <w:sz w:val="24"/>
          <w:szCs w:val="24"/>
        </w:rPr>
      </w:pPr>
      <w:r w:rsidRPr="00CB5E4C">
        <w:rPr>
          <w:rStyle w:val="6"/>
          <w:color w:val="000000"/>
          <w:sz w:val="24"/>
          <w:szCs w:val="24"/>
        </w:rPr>
        <w:t>Покупатель самостоятельно исчисляет и уплачивает сумму налога на добавленную стоимость (НДС) в соответствии с действующим законодательством.</w:t>
      </w:r>
    </w:p>
    <w:p w:rsidR="004075FC" w:rsidRPr="00CB5E4C" w:rsidRDefault="004075FC" w:rsidP="004075FC">
      <w:pPr>
        <w:pStyle w:val="61"/>
        <w:numPr>
          <w:ilvl w:val="0"/>
          <w:numId w:val="18"/>
        </w:numPr>
        <w:shd w:val="clear" w:color="auto" w:fill="auto"/>
        <w:tabs>
          <w:tab w:val="left" w:pos="426"/>
          <w:tab w:val="left" w:leader="underscore" w:pos="8324"/>
        </w:tabs>
        <w:spacing w:before="0" w:line="278" w:lineRule="exact"/>
        <w:ind w:left="0" w:right="-1" w:firstLine="0"/>
        <w:rPr>
          <w:color w:val="000000"/>
          <w:sz w:val="24"/>
          <w:szCs w:val="24"/>
        </w:rPr>
      </w:pPr>
      <w:r w:rsidRPr="00CB5E4C">
        <w:rPr>
          <w:rStyle w:val="6"/>
          <w:color w:val="000000"/>
          <w:sz w:val="24"/>
          <w:szCs w:val="24"/>
        </w:rPr>
        <w:t xml:space="preserve">Перечисленный Покупателем задаток для участия в аукционе в размере </w:t>
      </w:r>
      <w:r w:rsidR="0093582A" w:rsidRPr="0093582A">
        <w:rPr>
          <w:rStyle w:val="6"/>
        </w:rPr>
        <w:t>615 000</w:t>
      </w:r>
      <w:r w:rsidR="0093582A" w:rsidRPr="00C8141F">
        <w:rPr>
          <w:rStyle w:val="212"/>
          <w:color w:val="000000"/>
          <w:sz w:val="24"/>
          <w:szCs w:val="24"/>
        </w:rPr>
        <w:t xml:space="preserve"> </w:t>
      </w:r>
      <w:r w:rsidR="0093582A" w:rsidRPr="002E58BF">
        <w:rPr>
          <w:rStyle w:val="2"/>
        </w:rPr>
        <w:t>(Шестьсот пятнадцать тысяч)</w:t>
      </w:r>
      <w:r w:rsidR="0093582A" w:rsidRPr="00C8141F">
        <w:rPr>
          <w:rStyle w:val="212"/>
          <w:color w:val="000000"/>
          <w:sz w:val="24"/>
          <w:szCs w:val="24"/>
        </w:rPr>
        <w:t xml:space="preserve"> рублей 00 копеек, без учета НДС</w:t>
      </w:r>
      <w:r w:rsidRPr="00CB5E4C">
        <w:rPr>
          <w:rStyle w:val="6"/>
          <w:color w:val="000000"/>
          <w:sz w:val="24"/>
          <w:szCs w:val="24"/>
        </w:rPr>
        <w:t>, засчитывается в счет оплаты по данному Договору купли- продажи и перечисл</w:t>
      </w:r>
      <w:r w:rsidR="00190C21">
        <w:rPr>
          <w:rStyle w:val="6"/>
          <w:color w:val="000000"/>
          <w:sz w:val="24"/>
          <w:szCs w:val="24"/>
        </w:rPr>
        <w:t>яется в доход местного бюджета.</w:t>
      </w:r>
    </w:p>
    <w:p w:rsidR="004075FC" w:rsidRPr="00CB5E4C" w:rsidRDefault="004075FC" w:rsidP="004075FC">
      <w:pPr>
        <w:pStyle w:val="61"/>
        <w:numPr>
          <w:ilvl w:val="0"/>
          <w:numId w:val="18"/>
        </w:numPr>
        <w:shd w:val="clear" w:color="auto" w:fill="auto"/>
        <w:tabs>
          <w:tab w:val="left" w:pos="284"/>
          <w:tab w:val="left" w:leader="underscore" w:pos="8324"/>
        </w:tabs>
        <w:spacing w:before="0" w:line="278" w:lineRule="exact"/>
        <w:ind w:left="0" w:right="-1" w:firstLine="0"/>
        <w:rPr>
          <w:sz w:val="24"/>
          <w:szCs w:val="24"/>
        </w:rPr>
      </w:pPr>
      <w:r w:rsidRPr="00CB5E4C">
        <w:rPr>
          <w:rStyle w:val="6"/>
          <w:color w:val="000000"/>
          <w:sz w:val="24"/>
          <w:szCs w:val="24"/>
        </w:rPr>
        <w:t xml:space="preserve">Оставшуюся часть денежных средств в размере </w:t>
      </w:r>
      <w:r w:rsidRPr="00CB5E4C">
        <w:rPr>
          <w:rStyle w:val="6"/>
          <w:color w:val="000000"/>
          <w:sz w:val="24"/>
          <w:szCs w:val="24"/>
        </w:rPr>
        <w:tab/>
        <w:t xml:space="preserve"> рублей 00</w:t>
      </w:r>
      <w:r w:rsidR="009D65CA" w:rsidRPr="00CB5E4C">
        <w:rPr>
          <w:rStyle w:val="6"/>
          <w:color w:val="000000"/>
          <w:sz w:val="24"/>
          <w:szCs w:val="24"/>
        </w:rPr>
        <w:t xml:space="preserve"> </w:t>
      </w:r>
      <w:r w:rsidRPr="00CB5E4C">
        <w:rPr>
          <w:rStyle w:val="6"/>
          <w:color w:val="000000"/>
          <w:sz w:val="24"/>
          <w:szCs w:val="24"/>
        </w:rPr>
        <w:t>копеек, без учета НДС, Покупатель перечисляет единовременно по следующим реквизитам:</w:t>
      </w:r>
    </w:p>
    <w:p w:rsidR="004075FC" w:rsidRPr="00DA0E94" w:rsidRDefault="004075FC" w:rsidP="00DA0E94">
      <w:pPr>
        <w:pStyle w:val="61"/>
        <w:numPr>
          <w:ilvl w:val="0"/>
          <w:numId w:val="18"/>
        </w:numPr>
        <w:shd w:val="clear" w:color="auto" w:fill="auto"/>
        <w:tabs>
          <w:tab w:val="left" w:pos="284"/>
          <w:tab w:val="left" w:leader="underscore" w:pos="8324"/>
        </w:tabs>
        <w:spacing w:before="0" w:line="278" w:lineRule="exact"/>
        <w:ind w:left="0" w:right="-1" w:firstLine="0"/>
        <w:rPr>
          <w:rFonts w:eastAsia="Times New Roman"/>
          <w:b/>
          <w:color w:val="000000"/>
          <w:sz w:val="24"/>
          <w:szCs w:val="24"/>
          <w:lang w:eastAsia="ru-RU"/>
        </w:rPr>
      </w:pPr>
      <w:r w:rsidRPr="00CB5E4C">
        <w:rPr>
          <w:rFonts w:eastAsia="Times New Roman"/>
          <w:b/>
          <w:color w:val="000000"/>
          <w:sz w:val="24"/>
          <w:szCs w:val="24"/>
          <w:lang w:eastAsia="ru-RU"/>
        </w:rPr>
        <w:t xml:space="preserve">Получатель: </w:t>
      </w:r>
      <w:r w:rsidR="00681577" w:rsidRPr="00DA0E94">
        <w:rPr>
          <w:rFonts w:eastAsia="Times New Roman"/>
          <w:b/>
          <w:color w:val="000000"/>
          <w:sz w:val="24"/>
          <w:szCs w:val="24"/>
          <w:lang w:eastAsia="ru-RU"/>
        </w:rPr>
        <w:t xml:space="preserve">получатель: </w:t>
      </w:r>
      <w:r w:rsidR="00DA0E94" w:rsidRPr="00DA0E94">
        <w:rPr>
          <w:rFonts w:eastAsia="Times New Roman"/>
          <w:b/>
          <w:color w:val="000000"/>
          <w:sz w:val="24"/>
          <w:szCs w:val="24"/>
          <w:lang w:eastAsia="ru-RU"/>
        </w:rPr>
        <w:t>УФК Свердловской области (Комитет по управлению имуществом администрации городского округа Верхняя Пышма), ИНН/КПП 6606000120/668601001, р/с 40101810500000010010 в Уральском ГУ Банка России г. Екатеринбург, БИК 046577001, КБК 90211402043040001410</w:t>
      </w:r>
      <w:r w:rsidR="00190C21" w:rsidRPr="00DA0E94">
        <w:rPr>
          <w:rFonts w:eastAsia="Times New Roman"/>
          <w:b/>
          <w:color w:val="000000"/>
          <w:sz w:val="24"/>
          <w:szCs w:val="24"/>
          <w:lang w:eastAsia="ru-RU"/>
        </w:rPr>
        <w:t xml:space="preserve">. </w:t>
      </w:r>
      <w:r w:rsidRPr="00DA0E94">
        <w:rPr>
          <w:rFonts w:eastAsia="Times New Roman"/>
          <w:b/>
          <w:color w:val="000000"/>
          <w:sz w:val="24"/>
          <w:szCs w:val="24"/>
          <w:lang w:eastAsia="ru-RU"/>
        </w:rPr>
        <w:t>Назначение платежа: «</w:t>
      </w:r>
      <w:r w:rsidR="00DA0E94" w:rsidRPr="00DA0E94">
        <w:rPr>
          <w:rFonts w:eastAsia="Times New Roman"/>
          <w:b/>
          <w:color w:val="000000"/>
          <w:sz w:val="24"/>
          <w:szCs w:val="24"/>
          <w:lang w:eastAsia="ru-RU"/>
        </w:rPr>
        <w:t>Оставшуюся часть денежных средств за приобретение нежилого помещения, расположенного по адресу г. Верхняя Пышма, ул. </w:t>
      </w:r>
      <w:r w:rsidR="006A121A" w:rsidRPr="006A121A">
        <w:rPr>
          <w:rFonts w:eastAsia="Times New Roman"/>
          <w:b/>
          <w:color w:val="000000"/>
          <w:sz w:val="24"/>
          <w:szCs w:val="24"/>
          <w:lang w:eastAsia="ru-RU"/>
        </w:rPr>
        <w:t>Феофанова, д. 4</w:t>
      </w:r>
      <w:r w:rsidRPr="00DA0E94">
        <w:rPr>
          <w:rFonts w:eastAsia="Times New Roman"/>
          <w:b/>
          <w:color w:val="000000"/>
          <w:sz w:val="24"/>
          <w:szCs w:val="24"/>
          <w:lang w:eastAsia="ru-RU"/>
        </w:rPr>
        <w:t>»</w:t>
      </w:r>
    </w:p>
    <w:p w:rsidR="004075FC" w:rsidRPr="00916E8E" w:rsidRDefault="004075FC" w:rsidP="00B26DAE">
      <w:pPr>
        <w:pStyle w:val="61"/>
        <w:numPr>
          <w:ilvl w:val="0"/>
          <w:numId w:val="18"/>
        </w:numPr>
        <w:shd w:val="clear" w:color="auto" w:fill="auto"/>
        <w:tabs>
          <w:tab w:val="left" w:pos="0"/>
          <w:tab w:val="left" w:pos="426"/>
          <w:tab w:val="left" w:pos="567"/>
        </w:tabs>
        <w:spacing w:before="0"/>
        <w:ind w:left="0" w:right="-1" w:firstLine="0"/>
        <w:rPr>
          <w:sz w:val="24"/>
          <w:szCs w:val="24"/>
        </w:rPr>
      </w:pPr>
      <w:r w:rsidRPr="00916E8E">
        <w:rPr>
          <w:rStyle w:val="6"/>
          <w:color w:val="000000"/>
          <w:sz w:val="24"/>
          <w:szCs w:val="24"/>
        </w:rPr>
        <w:t>Оплата приобр</w:t>
      </w:r>
      <w:r w:rsidR="004127EE" w:rsidRPr="00916E8E">
        <w:rPr>
          <w:rStyle w:val="6"/>
          <w:color w:val="000000"/>
          <w:sz w:val="24"/>
          <w:szCs w:val="24"/>
        </w:rPr>
        <w:t>етенного имущества производится</w:t>
      </w:r>
      <w:r w:rsidR="00681577" w:rsidRPr="00916E8E">
        <w:rPr>
          <w:rStyle w:val="6"/>
          <w:color w:val="000000"/>
          <w:sz w:val="24"/>
          <w:szCs w:val="24"/>
        </w:rPr>
        <w:t xml:space="preserve"> Покупателем </w:t>
      </w:r>
      <w:r w:rsidR="00681577" w:rsidRPr="00916E8E">
        <w:rPr>
          <w:rFonts w:eastAsia="Times New Roman"/>
          <w:sz w:val="24"/>
        </w:rPr>
        <w:t xml:space="preserve">в течение 30 календарных дней с момента заключения настоящего договора на расчетный счет Продавца. </w:t>
      </w:r>
      <w:r w:rsidRPr="00916E8E">
        <w:rPr>
          <w:rStyle w:val="6"/>
          <w:color w:val="000000"/>
          <w:sz w:val="24"/>
          <w:szCs w:val="24"/>
        </w:rPr>
        <w:t>Датой надлежащего исполнения обязанности Покупателя по оплате цены Имущества является дата поступления денежных средств на счет Продавца.</w:t>
      </w:r>
    </w:p>
    <w:p w:rsidR="004075FC" w:rsidRPr="00916E8E" w:rsidRDefault="004075FC" w:rsidP="00B26DAE">
      <w:pPr>
        <w:pStyle w:val="61"/>
        <w:numPr>
          <w:ilvl w:val="0"/>
          <w:numId w:val="18"/>
        </w:numPr>
        <w:shd w:val="clear" w:color="auto" w:fill="auto"/>
        <w:tabs>
          <w:tab w:val="left" w:pos="0"/>
          <w:tab w:val="left" w:pos="567"/>
        </w:tabs>
        <w:spacing w:before="0"/>
        <w:ind w:left="0" w:right="-1" w:firstLine="0"/>
        <w:rPr>
          <w:sz w:val="24"/>
          <w:szCs w:val="24"/>
        </w:rPr>
      </w:pPr>
      <w:r w:rsidRPr="00916E8E">
        <w:rPr>
          <w:rStyle w:val="6"/>
          <w:color w:val="000000"/>
          <w:sz w:val="24"/>
          <w:szCs w:val="24"/>
        </w:rPr>
        <w:t xml:space="preserve">В случае просрочки платежа после даты, являющейся последним сроком оплаты приобретаемого </w:t>
      </w:r>
      <w:r w:rsidR="004127EE" w:rsidRPr="00916E8E">
        <w:rPr>
          <w:rStyle w:val="6"/>
          <w:color w:val="000000"/>
          <w:sz w:val="24"/>
          <w:szCs w:val="24"/>
        </w:rPr>
        <w:t>Имущества</w:t>
      </w:r>
      <w:r w:rsidRPr="00916E8E">
        <w:rPr>
          <w:rStyle w:val="6"/>
          <w:color w:val="000000"/>
          <w:sz w:val="24"/>
          <w:szCs w:val="24"/>
        </w:rPr>
        <w:t xml:space="preserve">, Покупатель уплачивает Продавцу неустойку, устанавливаемую в размере одной трехсотой ставки рефинансирования Центрального банка Российской Федерации, действующей на день выполнения денежного обязательства, от неуплаченной суммы за каждый календарный день просрочки. Срок просрочки платежа не может превышать 15 (пятнадцати) дней после даты, являющейся последним сроком оплаты приобретаемого </w:t>
      </w:r>
      <w:r w:rsidR="004127EE" w:rsidRPr="00916E8E">
        <w:rPr>
          <w:rStyle w:val="6"/>
          <w:color w:val="000000"/>
          <w:sz w:val="24"/>
          <w:szCs w:val="24"/>
        </w:rPr>
        <w:t>Имущества</w:t>
      </w:r>
      <w:r w:rsidRPr="00916E8E">
        <w:rPr>
          <w:rStyle w:val="6"/>
          <w:color w:val="000000"/>
          <w:sz w:val="24"/>
          <w:szCs w:val="24"/>
        </w:rPr>
        <w:t>, в противном случае Покупатель утрачивает право на приобретение Объекта продажи, а внесенный им задаток не возвращается.</w:t>
      </w:r>
    </w:p>
    <w:p w:rsidR="004075FC" w:rsidRPr="00CB5E4C" w:rsidRDefault="004075FC" w:rsidP="00B26DAE">
      <w:pPr>
        <w:pStyle w:val="61"/>
        <w:numPr>
          <w:ilvl w:val="0"/>
          <w:numId w:val="18"/>
        </w:numPr>
        <w:shd w:val="clear" w:color="auto" w:fill="auto"/>
        <w:tabs>
          <w:tab w:val="left" w:pos="0"/>
          <w:tab w:val="left" w:pos="567"/>
        </w:tabs>
        <w:spacing w:before="0"/>
        <w:ind w:left="0" w:right="-1" w:firstLine="0"/>
        <w:rPr>
          <w:sz w:val="24"/>
          <w:szCs w:val="24"/>
        </w:rPr>
      </w:pPr>
      <w:r w:rsidRPr="00916E8E">
        <w:rPr>
          <w:rStyle w:val="6"/>
          <w:color w:val="000000"/>
          <w:sz w:val="24"/>
          <w:szCs w:val="24"/>
        </w:rPr>
        <w:t>Неустойка, указанная</w:t>
      </w:r>
      <w:r w:rsidRPr="00CB5E4C">
        <w:rPr>
          <w:rStyle w:val="6"/>
          <w:color w:val="000000"/>
          <w:sz w:val="24"/>
          <w:szCs w:val="24"/>
        </w:rPr>
        <w:t xml:space="preserve"> в п.</w:t>
      </w:r>
      <w:r w:rsidR="00681577" w:rsidRPr="00CB5E4C">
        <w:rPr>
          <w:rStyle w:val="6"/>
          <w:color w:val="000000"/>
          <w:sz w:val="24"/>
          <w:szCs w:val="24"/>
        </w:rPr>
        <w:t>9</w:t>
      </w:r>
      <w:r w:rsidRPr="00CB5E4C">
        <w:rPr>
          <w:rStyle w:val="6"/>
          <w:color w:val="000000"/>
          <w:sz w:val="24"/>
          <w:szCs w:val="24"/>
        </w:rPr>
        <w:t xml:space="preserve"> Договора, взыскивается в установленном Законом порядке.</w:t>
      </w:r>
    </w:p>
    <w:p w:rsidR="004075FC" w:rsidRPr="00CB5E4C" w:rsidRDefault="004075FC" w:rsidP="00B26DAE">
      <w:pPr>
        <w:pStyle w:val="61"/>
        <w:numPr>
          <w:ilvl w:val="0"/>
          <w:numId w:val="18"/>
        </w:numPr>
        <w:shd w:val="clear" w:color="auto" w:fill="auto"/>
        <w:tabs>
          <w:tab w:val="left" w:pos="0"/>
          <w:tab w:val="left" w:pos="567"/>
        </w:tabs>
        <w:spacing w:before="0"/>
        <w:ind w:left="0" w:right="-1" w:firstLine="0"/>
        <w:rPr>
          <w:sz w:val="24"/>
          <w:szCs w:val="24"/>
        </w:rPr>
      </w:pPr>
      <w:r w:rsidRPr="00CB5E4C">
        <w:rPr>
          <w:rStyle w:val="6"/>
          <w:color w:val="000000"/>
          <w:sz w:val="24"/>
          <w:szCs w:val="24"/>
        </w:rPr>
        <w:t xml:space="preserve">Продавец гарантирует, что до подписания настоящего Договора </w:t>
      </w:r>
      <w:r w:rsidR="004127EE" w:rsidRPr="00CB5E4C">
        <w:rPr>
          <w:rStyle w:val="6"/>
          <w:color w:val="000000"/>
          <w:sz w:val="24"/>
          <w:szCs w:val="24"/>
        </w:rPr>
        <w:t>Имущество</w:t>
      </w:r>
      <w:r w:rsidRPr="00CB5E4C">
        <w:rPr>
          <w:rStyle w:val="6"/>
          <w:color w:val="000000"/>
          <w:sz w:val="24"/>
          <w:szCs w:val="24"/>
        </w:rPr>
        <w:t xml:space="preserve"> никому другому не продан</w:t>
      </w:r>
      <w:r w:rsidR="004127EE" w:rsidRPr="00CB5E4C">
        <w:rPr>
          <w:rStyle w:val="6"/>
          <w:color w:val="000000"/>
          <w:sz w:val="24"/>
          <w:szCs w:val="24"/>
        </w:rPr>
        <w:t>о</w:t>
      </w:r>
      <w:r w:rsidRPr="00CB5E4C">
        <w:rPr>
          <w:rStyle w:val="6"/>
          <w:color w:val="000000"/>
          <w:sz w:val="24"/>
          <w:szCs w:val="24"/>
        </w:rPr>
        <w:t>, не подарен</w:t>
      </w:r>
      <w:r w:rsidR="004127EE" w:rsidRPr="00CB5E4C">
        <w:rPr>
          <w:rStyle w:val="6"/>
          <w:color w:val="000000"/>
          <w:sz w:val="24"/>
          <w:szCs w:val="24"/>
        </w:rPr>
        <w:t>о</w:t>
      </w:r>
      <w:r w:rsidRPr="00CB5E4C">
        <w:rPr>
          <w:rStyle w:val="6"/>
          <w:color w:val="000000"/>
          <w:sz w:val="24"/>
          <w:szCs w:val="24"/>
        </w:rPr>
        <w:t>, не заложен</w:t>
      </w:r>
      <w:r w:rsidR="004127EE" w:rsidRPr="00CB5E4C">
        <w:rPr>
          <w:rStyle w:val="6"/>
          <w:color w:val="000000"/>
          <w:sz w:val="24"/>
          <w:szCs w:val="24"/>
        </w:rPr>
        <w:t>о</w:t>
      </w:r>
      <w:r w:rsidRPr="00CB5E4C">
        <w:rPr>
          <w:rStyle w:val="6"/>
          <w:color w:val="000000"/>
          <w:sz w:val="24"/>
          <w:szCs w:val="24"/>
        </w:rPr>
        <w:t>, в споре и под арестом (запрещением) не состоит, не обременен правами третьих лиц.</w:t>
      </w:r>
    </w:p>
    <w:p w:rsidR="004075FC" w:rsidRPr="00CB5E4C" w:rsidRDefault="004075FC" w:rsidP="00B26DAE">
      <w:pPr>
        <w:pStyle w:val="61"/>
        <w:numPr>
          <w:ilvl w:val="0"/>
          <w:numId w:val="18"/>
        </w:numPr>
        <w:shd w:val="clear" w:color="auto" w:fill="auto"/>
        <w:tabs>
          <w:tab w:val="left" w:pos="0"/>
          <w:tab w:val="left" w:pos="567"/>
          <w:tab w:val="left" w:pos="1547"/>
        </w:tabs>
        <w:spacing w:before="0"/>
        <w:ind w:left="0" w:right="-1" w:firstLine="0"/>
        <w:rPr>
          <w:sz w:val="24"/>
          <w:szCs w:val="24"/>
        </w:rPr>
      </w:pPr>
      <w:r w:rsidRPr="00CB5E4C">
        <w:rPr>
          <w:rStyle w:val="6"/>
          <w:color w:val="000000"/>
          <w:sz w:val="24"/>
          <w:szCs w:val="24"/>
        </w:rPr>
        <w:t xml:space="preserve">Покупатель удовлетворен качественным состоянием приобретаемого недвижимого имущества, установленным путем внутреннего осмотра </w:t>
      </w:r>
      <w:r w:rsidR="004127EE" w:rsidRPr="00CB5E4C">
        <w:rPr>
          <w:rStyle w:val="6"/>
          <w:color w:val="000000"/>
          <w:sz w:val="24"/>
          <w:szCs w:val="24"/>
        </w:rPr>
        <w:t>Имущества</w:t>
      </w:r>
      <w:r w:rsidRPr="00CB5E4C">
        <w:rPr>
          <w:rStyle w:val="6"/>
          <w:color w:val="000000"/>
          <w:sz w:val="24"/>
          <w:szCs w:val="24"/>
        </w:rPr>
        <w:t xml:space="preserve"> перед заключением настоящего договора, и не обнаружил при осмотре каких-либо дефектов и недостатков, о которых ему не сообщил Продавец.</w:t>
      </w:r>
    </w:p>
    <w:p w:rsidR="004075FC" w:rsidRPr="00CB5E4C" w:rsidRDefault="004075FC" w:rsidP="00B26DAE">
      <w:pPr>
        <w:pStyle w:val="61"/>
        <w:numPr>
          <w:ilvl w:val="0"/>
          <w:numId w:val="18"/>
        </w:numPr>
        <w:shd w:val="clear" w:color="auto" w:fill="auto"/>
        <w:tabs>
          <w:tab w:val="left" w:pos="0"/>
          <w:tab w:val="left" w:pos="567"/>
        </w:tabs>
        <w:spacing w:before="0"/>
        <w:ind w:left="0" w:right="-1" w:firstLine="0"/>
        <w:rPr>
          <w:sz w:val="24"/>
          <w:szCs w:val="24"/>
        </w:rPr>
      </w:pPr>
      <w:r w:rsidRPr="00CB5E4C">
        <w:rPr>
          <w:rStyle w:val="6"/>
          <w:color w:val="000000"/>
          <w:sz w:val="24"/>
          <w:szCs w:val="24"/>
        </w:rPr>
        <w:t>В соответствии со статьей 556 Гражданского кодекса Российской Федерации при передаче недвижимого имущества сторонами в обязательном порядке составляется передаточный акт после полного исполнения сторонами обязательств по настоящему договору.</w:t>
      </w:r>
    </w:p>
    <w:p w:rsidR="004075FC" w:rsidRPr="00CB5E4C" w:rsidRDefault="004075FC" w:rsidP="00B26DAE">
      <w:pPr>
        <w:pStyle w:val="61"/>
        <w:numPr>
          <w:ilvl w:val="0"/>
          <w:numId w:val="18"/>
        </w:numPr>
        <w:shd w:val="clear" w:color="auto" w:fill="auto"/>
        <w:tabs>
          <w:tab w:val="left" w:pos="0"/>
          <w:tab w:val="left" w:pos="567"/>
        </w:tabs>
        <w:spacing w:before="0"/>
        <w:ind w:left="0" w:right="-1" w:firstLine="0"/>
        <w:rPr>
          <w:sz w:val="24"/>
          <w:szCs w:val="24"/>
        </w:rPr>
      </w:pPr>
      <w:r w:rsidRPr="00CB5E4C">
        <w:rPr>
          <w:rStyle w:val="6"/>
          <w:color w:val="000000"/>
          <w:sz w:val="24"/>
          <w:szCs w:val="24"/>
        </w:rPr>
        <w:t xml:space="preserve">С содержанием </w:t>
      </w:r>
      <w:proofErr w:type="spellStart"/>
      <w:r w:rsidRPr="00CB5E4C">
        <w:rPr>
          <w:rStyle w:val="6"/>
          <w:color w:val="000000"/>
          <w:sz w:val="24"/>
          <w:szCs w:val="24"/>
        </w:rPr>
        <w:t>ст.ст</w:t>
      </w:r>
      <w:proofErr w:type="spellEnd"/>
      <w:r w:rsidRPr="00CB5E4C">
        <w:rPr>
          <w:rStyle w:val="6"/>
          <w:color w:val="000000"/>
          <w:sz w:val="24"/>
          <w:szCs w:val="24"/>
        </w:rPr>
        <w:t>. 167, 209, 223, 549 и 556 Гражданского кодекса Российской Федерации стороны ознакомлены.</w:t>
      </w:r>
    </w:p>
    <w:p w:rsidR="004075FC" w:rsidRPr="00CB5E4C" w:rsidRDefault="004075FC" w:rsidP="00B26DAE">
      <w:pPr>
        <w:pStyle w:val="61"/>
        <w:numPr>
          <w:ilvl w:val="0"/>
          <w:numId w:val="18"/>
        </w:numPr>
        <w:shd w:val="clear" w:color="auto" w:fill="auto"/>
        <w:tabs>
          <w:tab w:val="left" w:pos="0"/>
          <w:tab w:val="left" w:pos="567"/>
        </w:tabs>
        <w:spacing w:before="0"/>
        <w:ind w:left="0" w:right="-1" w:firstLine="0"/>
        <w:rPr>
          <w:sz w:val="24"/>
          <w:szCs w:val="24"/>
        </w:rPr>
      </w:pPr>
      <w:r w:rsidRPr="00CB5E4C">
        <w:rPr>
          <w:rStyle w:val="6"/>
          <w:color w:val="000000"/>
          <w:sz w:val="24"/>
          <w:szCs w:val="24"/>
        </w:rPr>
        <w:t xml:space="preserve">Стороны договора подтверждают, что не лишены дееспособности, не состоят под опекой и попечительством, не страдают заболеваниями, препятствующими осознать суть договора, а также отсутствуют обстоятельства, вынуждающие совершить данный договор на крайне </w:t>
      </w:r>
      <w:proofErr w:type="gramStart"/>
      <w:r w:rsidRPr="00CB5E4C">
        <w:rPr>
          <w:rStyle w:val="6"/>
          <w:color w:val="000000"/>
          <w:sz w:val="24"/>
          <w:szCs w:val="24"/>
        </w:rPr>
        <w:t>не выгодных</w:t>
      </w:r>
      <w:proofErr w:type="gramEnd"/>
      <w:r w:rsidRPr="00CB5E4C">
        <w:rPr>
          <w:rStyle w:val="6"/>
          <w:color w:val="000000"/>
          <w:sz w:val="24"/>
          <w:szCs w:val="24"/>
        </w:rPr>
        <w:t xml:space="preserve"> для себя условиях.</w:t>
      </w:r>
    </w:p>
    <w:p w:rsidR="004075FC" w:rsidRPr="00CB5E4C" w:rsidRDefault="004075FC" w:rsidP="000C404D">
      <w:pPr>
        <w:pStyle w:val="61"/>
        <w:numPr>
          <w:ilvl w:val="0"/>
          <w:numId w:val="18"/>
        </w:numPr>
        <w:shd w:val="clear" w:color="auto" w:fill="auto"/>
        <w:tabs>
          <w:tab w:val="left" w:pos="0"/>
          <w:tab w:val="left" w:pos="567"/>
        </w:tabs>
        <w:spacing w:before="0"/>
        <w:ind w:left="0" w:right="-1" w:firstLine="0"/>
        <w:rPr>
          <w:sz w:val="24"/>
          <w:szCs w:val="24"/>
        </w:rPr>
      </w:pPr>
      <w:r w:rsidRPr="00CB5E4C">
        <w:rPr>
          <w:rStyle w:val="6"/>
          <w:color w:val="000000"/>
          <w:sz w:val="24"/>
          <w:szCs w:val="24"/>
        </w:rPr>
        <w:t>Настоящий договор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предложения, которые могли быть приняты или сделаны сторонами, будь то в устной или письменной форме, до государственной регистрации настоящего договора.</w:t>
      </w:r>
    </w:p>
    <w:p w:rsidR="004075FC" w:rsidRPr="00CB5E4C" w:rsidRDefault="004075FC" w:rsidP="000C404D">
      <w:pPr>
        <w:pStyle w:val="61"/>
        <w:numPr>
          <w:ilvl w:val="0"/>
          <w:numId w:val="18"/>
        </w:numPr>
        <w:shd w:val="clear" w:color="auto" w:fill="auto"/>
        <w:tabs>
          <w:tab w:val="left" w:pos="0"/>
          <w:tab w:val="left" w:pos="567"/>
        </w:tabs>
        <w:spacing w:before="0"/>
        <w:ind w:left="0" w:right="-1" w:firstLine="0"/>
        <w:rPr>
          <w:sz w:val="24"/>
          <w:szCs w:val="24"/>
        </w:rPr>
      </w:pPr>
      <w:r w:rsidRPr="00CB5E4C">
        <w:rPr>
          <w:rStyle w:val="6"/>
          <w:color w:val="000000"/>
          <w:sz w:val="24"/>
          <w:szCs w:val="24"/>
        </w:rPr>
        <w:t>Споры, возникающие в результате действия настоящего Договора, разрешаются в установленном законодательством порядке.</w:t>
      </w:r>
      <w:r w:rsidR="00681577" w:rsidRPr="00CB5E4C">
        <w:rPr>
          <w:rStyle w:val="6"/>
          <w:color w:val="000000"/>
          <w:sz w:val="24"/>
          <w:szCs w:val="24"/>
        </w:rPr>
        <w:t xml:space="preserve"> </w:t>
      </w:r>
      <w:r w:rsidRPr="00CB5E4C">
        <w:rPr>
          <w:rStyle w:val="6"/>
          <w:color w:val="000000"/>
          <w:sz w:val="24"/>
          <w:szCs w:val="24"/>
        </w:rPr>
        <w:t>Отношения сторон, не урегулированные настоящим Договором, регламентируются действующим законодательством.</w:t>
      </w:r>
    </w:p>
    <w:p w:rsidR="004075FC" w:rsidRPr="00CB5E4C" w:rsidRDefault="004075FC" w:rsidP="000C404D">
      <w:pPr>
        <w:pStyle w:val="61"/>
        <w:numPr>
          <w:ilvl w:val="0"/>
          <w:numId w:val="18"/>
        </w:numPr>
        <w:shd w:val="clear" w:color="auto" w:fill="auto"/>
        <w:tabs>
          <w:tab w:val="left" w:pos="0"/>
          <w:tab w:val="left" w:pos="567"/>
        </w:tabs>
        <w:spacing w:before="0"/>
        <w:ind w:left="0" w:right="-1" w:firstLine="0"/>
        <w:rPr>
          <w:sz w:val="24"/>
          <w:szCs w:val="24"/>
        </w:rPr>
      </w:pPr>
      <w:r w:rsidRPr="00CB5E4C">
        <w:rPr>
          <w:rStyle w:val="6"/>
          <w:color w:val="000000"/>
          <w:sz w:val="24"/>
          <w:szCs w:val="24"/>
        </w:rPr>
        <w:t xml:space="preserve">Право собственности Покупателя на </w:t>
      </w:r>
      <w:r w:rsidR="004127EE" w:rsidRPr="00CB5E4C">
        <w:rPr>
          <w:rStyle w:val="6"/>
          <w:color w:val="000000"/>
          <w:sz w:val="24"/>
          <w:szCs w:val="24"/>
        </w:rPr>
        <w:t>Имущество</w:t>
      </w:r>
      <w:r w:rsidRPr="00CB5E4C">
        <w:rPr>
          <w:rStyle w:val="6"/>
          <w:color w:val="000000"/>
          <w:sz w:val="24"/>
          <w:szCs w:val="24"/>
        </w:rPr>
        <w:t xml:space="preserve"> подлежит государственной регистрации и в соответствии со ст.8.1. ГК РФ возникает с момента вн</w:t>
      </w:r>
      <w:r w:rsidR="009D65CA" w:rsidRPr="00CB5E4C">
        <w:rPr>
          <w:rStyle w:val="6"/>
          <w:color w:val="000000"/>
          <w:sz w:val="24"/>
          <w:szCs w:val="24"/>
        </w:rPr>
        <w:t>есения соответствующей записи в</w:t>
      </w:r>
      <w:r w:rsidRPr="00CB5E4C">
        <w:rPr>
          <w:rStyle w:val="6"/>
          <w:color w:val="000000"/>
          <w:sz w:val="24"/>
          <w:szCs w:val="24"/>
        </w:rPr>
        <w:t xml:space="preserve"> единый государственный реестр</w:t>
      </w:r>
      <w:r w:rsidR="00AC2A0B" w:rsidRPr="00CB5E4C">
        <w:rPr>
          <w:rStyle w:val="6"/>
          <w:color w:val="000000"/>
          <w:sz w:val="24"/>
          <w:szCs w:val="24"/>
        </w:rPr>
        <w:t xml:space="preserve"> </w:t>
      </w:r>
      <w:r w:rsidR="00471725" w:rsidRPr="00CB5E4C">
        <w:rPr>
          <w:rStyle w:val="6"/>
          <w:color w:val="000000"/>
          <w:sz w:val="24"/>
          <w:szCs w:val="24"/>
        </w:rPr>
        <w:t>недвижимости</w:t>
      </w:r>
      <w:r w:rsidRPr="00CB5E4C">
        <w:rPr>
          <w:rStyle w:val="6"/>
          <w:color w:val="000000"/>
          <w:sz w:val="24"/>
          <w:szCs w:val="24"/>
        </w:rPr>
        <w:t>. Расходы по государственной регистрации несет Покупатель.</w:t>
      </w:r>
    </w:p>
    <w:p w:rsidR="004075FC" w:rsidRPr="00CB5E4C" w:rsidRDefault="004075FC" w:rsidP="000C404D">
      <w:pPr>
        <w:pStyle w:val="61"/>
        <w:numPr>
          <w:ilvl w:val="0"/>
          <w:numId w:val="18"/>
        </w:numPr>
        <w:shd w:val="clear" w:color="auto" w:fill="auto"/>
        <w:tabs>
          <w:tab w:val="left" w:pos="0"/>
          <w:tab w:val="left" w:pos="567"/>
        </w:tabs>
        <w:spacing w:before="0"/>
        <w:ind w:left="0" w:right="-1" w:firstLine="0"/>
        <w:rPr>
          <w:sz w:val="24"/>
          <w:szCs w:val="24"/>
        </w:rPr>
      </w:pPr>
      <w:r w:rsidRPr="00CB5E4C">
        <w:rPr>
          <w:rStyle w:val="6"/>
          <w:color w:val="000000"/>
          <w:sz w:val="24"/>
          <w:szCs w:val="24"/>
        </w:rPr>
        <w:t>Настоящий договор может быть расторгнут в установленном законодательством порядке.</w:t>
      </w:r>
    </w:p>
    <w:p w:rsidR="004075FC" w:rsidRPr="00CB5E4C" w:rsidRDefault="00681577" w:rsidP="000C404D">
      <w:pPr>
        <w:pStyle w:val="61"/>
        <w:numPr>
          <w:ilvl w:val="0"/>
          <w:numId w:val="18"/>
        </w:numPr>
        <w:shd w:val="clear" w:color="auto" w:fill="auto"/>
        <w:tabs>
          <w:tab w:val="left" w:pos="0"/>
          <w:tab w:val="left" w:pos="567"/>
        </w:tabs>
        <w:spacing w:before="0"/>
        <w:ind w:left="0" w:right="-1" w:firstLine="0"/>
        <w:rPr>
          <w:rStyle w:val="6"/>
          <w:sz w:val="24"/>
          <w:szCs w:val="24"/>
          <w:shd w:val="clear" w:color="auto" w:fill="auto"/>
        </w:rPr>
      </w:pPr>
      <w:bookmarkStart w:id="39" w:name="_GoBack"/>
      <w:bookmarkEnd w:id="39"/>
      <w:r w:rsidRPr="00CB5E4C">
        <w:rPr>
          <w:rFonts w:eastAsia="Times New Roman"/>
          <w:sz w:val="24"/>
        </w:rPr>
        <w:t>Настоящий договор составлен в трех экземплярах, которые хранятся по одному экземпляру у каждой из сторон, экземпляр – для Управления Федеральной службы государственной регистрации, кадастра и картографии по Московской области</w:t>
      </w:r>
      <w:r w:rsidR="004075FC" w:rsidRPr="00CB5E4C">
        <w:rPr>
          <w:rStyle w:val="6"/>
          <w:color w:val="000000"/>
          <w:sz w:val="24"/>
          <w:szCs w:val="24"/>
        </w:rPr>
        <w:t xml:space="preserve">. </w:t>
      </w:r>
    </w:p>
    <w:p w:rsidR="004075FC" w:rsidRPr="00CB5E4C" w:rsidRDefault="004075FC" w:rsidP="004075FC">
      <w:pPr>
        <w:pStyle w:val="61"/>
        <w:shd w:val="clear" w:color="auto" w:fill="auto"/>
        <w:tabs>
          <w:tab w:val="left" w:pos="426"/>
        </w:tabs>
        <w:spacing w:before="0" w:line="240" w:lineRule="auto"/>
        <w:ind w:left="142" w:right="-1"/>
        <w:rPr>
          <w:rStyle w:val="6"/>
          <w:color w:val="000000"/>
          <w:sz w:val="24"/>
          <w:szCs w:val="24"/>
        </w:rPr>
      </w:pPr>
    </w:p>
    <w:p w:rsidR="004075FC" w:rsidRDefault="004075FC" w:rsidP="004075FC">
      <w:pPr>
        <w:spacing w:after="0" w:line="240" w:lineRule="auto"/>
        <w:ind w:left="-30"/>
        <w:jc w:val="center"/>
        <w:textAlignment w:val="baseline"/>
        <w:rPr>
          <w:rFonts w:ascii="Times New Roman" w:hAnsi="Times New Roman" w:cs="Times New Roman"/>
          <w:b/>
          <w:bCs/>
          <w:sz w:val="24"/>
          <w:szCs w:val="24"/>
        </w:rPr>
      </w:pPr>
      <w:r w:rsidRPr="00CB5E4C">
        <w:rPr>
          <w:rFonts w:ascii="Times New Roman" w:hAnsi="Times New Roman" w:cs="Times New Roman"/>
          <w:b/>
          <w:bCs/>
          <w:sz w:val="24"/>
          <w:szCs w:val="24"/>
        </w:rPr>
        <w:t>ЮРИДИЧЕСКИЕ АДРЕСА, РЕКВИЗИТЫ И ПОДПИСИ СТОРОН</w:t>
      </w:r>
    </w:p>
    <w:p w:rsidR="00EE3279" w:rsidRPr="00CB5E4C" w:rsidRDefault="00EE3279" w:rsidP="004075FC">
      <w:pPr>
        <w:spacing w:after="0" w:line="240" w:lineRule="auto"/>
        <w:ind w:left="-30"/>
        <w:jc w:val="center"/>
        <w:textAlignment w:val="baseline"/>
        <w:rPr>
          <w:rFonts w:ascii="Times New Roman" w:hAnsi="Times New Roman" w:cs="Times New Roman"/>
          <w:sz w:val="24"/>
          <w:szCs w:val="24"/>
        </w:rPr>
      </w:pPr>
    </w:p>
    <w:p w:rsidR="00EE3279" w:rsidRPr="00EE3279" w:rsidRDefault="004075FC" w:rsidP="00EE3279">
      <w:pPr>
        <w:spacing w:after="0" w:line="240" w:lineRule="auto"/>
        <w:rPr>
          <w:rFonts w:ascii="Times New Roman" w:eastAsia="Times New Roman" w:hAnsi="Times New Roman" w:cs="Times New Roman"/>
          <w:sz w:val="24"/>
        </w:rPr>
      </w:pPr>
      <w:r w:rsidRPr="00CB5E4C">
        <w:rPr>
          <w:rFonts w:ascii="Times New Roman" w:hAnsi="Times New Roman" w:cs="Times New Roman"/>
          <w:b/>
          <w:bCs/>
          <w:sz w:val="24"/>
          <w:szCs w:val="24"/>
        </w:rPr>
        <w:t>Продавец:</w:t>
      </w:r>
      <w:r w:rsidRPr="00CB5E4C">
        <w:rPr>
          <w:rFonts w:ascii="Times New Roman" w:hAnsi="Times New Roman" w:cs="Times New Roman"/>
          <w:sz w:val="24"/>
          <w:szCs w:val="24"/>
        </w:rPr>
        <w:t xml:space="preserve"> </w:t>
      </w:r>
      <w:r w:rsidR="00EE3279" w:rsidRPr="00EE3279">
        <w:rPr>
          <w:rFonts w:ascii="Times New Roman" w:eastAsia="Times New Roman" w:hAnsi="Times New Roman" w:cs="Times New Roman"/>
          <w:sz w:val="24"/>
        </w:rPr>
        <w:t>Комитет по управлению имуществом администрации городского округа</w:t>
      </w:r>
      <w:r w:rsidR="00EE3279">
        <w:rPr>
          <w:rFonts w:ascii="Times New Roman" w:eastAsia="Times New Roman" w:hAnsi="Times New Roman" w:cs="Times New Roman"/>
          <w:sz w:val="24"/>
        </w:rPr>
        <w:t xml:space="preserve"> </w:t>
      </w:r>
      <w:r w:rsidR="00EE3279" w:rsidRPr="00EE3279">
        <w:rPr>
          <w:rFonts w:ascii="Times New Roman" w:eastAsia="Times New Roman" w:hAnsi="Times New Roman" w:cs="Times New Roman"/>
          <w:sz w:val="24"/>
        </w:rPr>
        <w:t>Верхняя Пышма</w:t>
      </w:r>
    </w:p>
    <w:p w:rsidR="00EE3279" w:rsidRPr="00EE3279" w:rsidRDefault="00EE3279" w:rsidP="00EE3279">
      <w:pPr>
        <w:spacing w:after="0" w:line="240" w:lineRule="auto"/>
        <w:rPr>
          <w:rFonts w:ascii="Times New Roman" w:eastAsia="Times New Roman" w:hAnsi="Times New Roman" w:cs="Times New Roman"/>
          <w:sz w:val="24"/>
        </w:rPr>
      </w:pPr>
      <w:r w:rsidRPr="00EE3279">
        <w:rPr>
          <w:rFonts w:ascii="Times New Roman" w:eastAsia="Times New Roman" w:hAnsi="Times New Roman" w:cs="Times New Roman"/>
          <w:sz w:val="24"/>
        </w:rPr>
        <w:t xml:space="preserve">624091, Свердловская область, </w:t>
      </w:r>
    </w:p>
    <w:p w:rsidR="00EE3279" w:rsidRPr="00EE3279" w:rsidRDefault="00EE3279" w:rsidP="00EE3279">
      <w:pPr>
        <w:spacing w:after="0" w:line="240" w:lineRule="auto"/>
        <w:rPr>
          <w:rFonts w:ascii="Times New Roman" w:eastAsia="Times New Roman" w:hAnsi="Times New Roman" w:cs="Times New Roman"/>
          <w:sz w:val="24"/>
        </w:rPr>
      </w:pPr>
      <w:r w:rsidRPr="00EE3279">
        <w:rPr>
          <w:rFonts w:ascii="Times New Roman" w:eastAsia="Times New Roman" w:hAnsi="Times New Roman" w:cs="Times New Roman"/>
          <w:sz w:val="24"/>
        </w:rPr>
        <w:t>город Верхняя Пышма</w:t>
      </w:r>
    </w:p>
    <w:p w:rsidR="00EE3279" w:rsidRDefault="00EE3279" w:rsidP="00EE32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ул. Красноармейская, 13</w:t>
      </w:r>
    </w:p>
    <w:p w:rsidR="00EE3279" w:rsidRPr="00EE3279" w:rsidRDefault="00EE3279" w:rsidP="00EE3279">
      <w:pPr>
        <w:spacing w:after="0" w:line="240" w:lineRule="auto"/>
        <w:rPr>
          <w:rFonts w:ascii="Times New Roman" w:eastAsia="Times New Roman" w:hAnsi="Times New Roman" w:cs="Times New Roman"/>
          <w:sz w:val="24"/>
        </w:rPr>
      </w:pPr>
      <w:r w:rsidRPr="00EE3279">
        <w:rPr>
          <w:rFonts w:ascii="Times New Roman" w:eastAsia="Times New Roman" w:hAnsi="Times New Roman" w:cs="Times New Roman"/>
          <w:sz w:val="24"/>
        </w:rPr>
        <w:t>ОГРН 1026600728219</w:t>
      </w:r>
    </w:p>
    <w:p w:rsidR="00B26DAE" w:rsidRPr="00EE3279" w:rsidRDefault="00EE3279" w:rsidP="00EE3279">
      <w:pPr>
        <w:pStyle w:val="ad"/>
        <w:tabs>
          <w:tab w:val="left" w:pos="142"/>
        </w:tabs>
        <w:spacing w:after="0" w:line="240" w:lineRule="auto"/>
        <w:ind w:left="0"/>
        <w:jc w:val="both"/>
        <w:rPr>
          <w:rFonts w:ascii="Times New Roman" w:eastAsia="Times New Roman" w:hAnsi="Times New Roman" w:cs="Times New Roman"/>
          <w:sz w:val="24"/>
        </w:rPr>
      </w:pPr>
      <w:r w:rsidRPr="00EE3279">
        <w:rPr>
          <w:rFonts w:ascii="Times New Roman" w:eastAsia="Times New Roman" w:hAnsi="Times New Roman" w:cs="Times New Roman"/>
          <w:sz w:val="24"/>
        </w:rPr>
        <w:t>ИНН/КПП 6606000120/66860100</w:t>
      </w:r>
    </w:p>
    <w:p w:rsidR="00B26DAE" w:rsidRPr="00CB5E4C" w:rsidRDefault="00B26DAE" w:rsidP="00AF195C">
      <w:pPr>
        <w:tabs>
          <w:tab w:val="left" w:pos="2520"/>
          <w:tab w:val="left" w:pos="2700"/>
        </w:tabs>
        <w:spacing w:after="0" w:line="240" w:lineRule="auto"/>
        <w:ind w:left="-142" w:firstLine="142"/>
        <w:jc w:val="both"/>
        <w:rPr>
          <w:rFonts w:ascii="Times New Roman" w:hAnsi="Times New Roman" w:cs="Times New Roman"/>
          <w:sz w:val="24"/>
          <w:szCs w:val="24"/>
        </w:rPr>
      </w:pPr>
    </w:p>
    <w:p w:rsidR="00AF195C" w:rsidRDefault="00AF195C" w:rsidP="00AF195C">
      <w:pPr>
        <w:spacing w:after="0" w:line="240" w:lineRule="auto"/>
        <w:ind w:left="-142" w:firstLine="142"/>
        <w:jc w:val="both"/>
        <w:rPr>
          <w:rFonts w:ascii="Times New Roman" w:hAnsi="Times New Roman" w:cs="Times New Roman"/>
          <w:b/>
          <w:bCs/>
          <w:sz w:val="24"/>
          <w:szCs w:val="24"/>
        </w:rPr>
      </w:pPr>
      <w:r w:rsidRPr="00CB5E4C">
        <w:rPr>
          <w:rFonts w:ascii="Times New Roman" w:hAnsi="Times New Roman" w:cs="Times New Roman"/>
          <w:b/>
          <w:bCs/>
          <w:sz w:val="24"/>
          <w:szCs w:val="24"/>
        </w:rPr>
        <w:t>Покупатель:</w:t>
      </w:r>
    </w:p>
    <w:p w:rsidR="00B26DAE" w:rsidRPr="00CB5E4C" w:rsidRDefault="00B26DAE" w:rsidP="00AF195C">
      <w:pPr>
        <w:spacing w:after="0" w:line="240" w:lineRule="auto"/>
        <w:ind w:left="-142" w:firstLine="142"/>
        <w:jc w:val="both"/>
        <w:rPr>
          <w:rFonts w:ascii="Times New Roman" w:hAnsi="Times New Roman" w:cs="Times New Roman"/>
          <w:b/>
          <w:bCs/>
          <w:sz w:val="24"/>
          <w:szCs w:val="24"/>
        </w:rPr>
      </w:pPr>
    </w:p>
    <w:p w:rsidR="00AF195C" w:rsidRPr="00CB5E4C" w:rsidRDefault="00AF195C" w:rsidP="00AF195C">
      <w:pPr>
        <w:tabs>
          <w:tab w:val="left" w:pos="2520"/>
          <w:tab w:val="left" w:pos="2700"/>
        </w:tabs>
        <w:spacing w:after="0" w:line="240" w:lineRule="auto"/>
        <w:jc w:val="both"/>
        <w:rPr>
          <w:rFonts w:ascii="Times New Roman" w:hAnsi="Times New Roman" w:cs="Times New Roman"/>
          <w:color w:val="000000"/>
          <w:sz w:val="24"/>
          <w:szCs w:val="24"/>
        </w:rPr>
      </w:pPr>
    </w:p>
    <w:tbl>
      <w:tblPr>
        <w:tblW w:w="10003" w:type="dxa"/>
        <w:tblInd w:w="108" w:type="dxa"/>
        <w:tblLook w:val="01E0" w:firstRow="1" w:lastRow="1" w:firstColumn="1" w:lastColumn="1" w:noHBand="0" w:noVBand="0"/>
      </w:tblPr>
      <w:tblGrid>
        <w:gridCol w:w="5246"/>
        <w:gridCol w:w="4757"/>
      </w:tblGrid>
      <w:tr w:rsidR="004075FC" w:rsidRPr="00CB5E4C" w:rsidTr="004127EE">
        <w:trPr>
          <w:trHeight w:val="1845"/>
        </w:trPr>
        <w:tc>
          <w:tcPr>
            <w:tcW w:w="5246" w:type="dxa"/>
          </w:tcPr>
          <w:p w:rsidR="004075FC" w:rsidRPr="00CB5E4C" w:rsidRDefault="004075FC" w:rsidP="004127EE">
            <w:pPr>
              <w:spacing w:after="0" w:line="240" w:lineRule="auto"/>
              <w:jc w:val="center"/>
              <w:rPr>
                <w:rFonts w:ascii="Times New Roman" w:hAnsi="Times New Roman" w:cs="Times New Roman"/>
                <w:b/>
                <w:sz w:val="24"/>
                <w:szCs w:val="24"/>
              </w:rPr>
            </w:pPr>
            <w:r w:rsidRPr="00CB5E4C">
              <w:rPr>
                <w:rFonts w:ascii="Times New Roman" w:hAnsi="Times New Roman" w:cs="Times New Roman"/>
                <w:b/>
                <w:sz w:val="24"/>
                <w:szCs w:val="24"/>
              </w:rPr>
              <w:t>ПРОДАВЕЦ</w:t>
            </w:r>
          </w:p>
          <w:p w:rsidR="004075FC" w:rsidRPr="00CB5E4C" w:rsidRDefault="00EE3279" w:rsidP="004127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Комитет по управлению имуществом администрации городского округа Верхняя Пышма</w:t>
            </w:r>
          </w:p>
          <w:p w:rsidR="004075FC" w:rsidRPr="00CB5E4C" w:rsidRDefault="004075FC" w:rsidP="004127EE">
            <w:pPr>
              <w:spacing w:after="0" w:line="240" w:lineRule="auto"/>
              <w:rPr>
                <w:rFonts w:ascii="Times New Roman" w:hAnsi="Times New Roman" w:cs="Times New Roman"/>
                <w:sz w:val="24"/>
                <w:szCs w:val="24"/>
              </w:rPr>
            </w:pPr>
          </w:p>
          <w:p w:rsidR="004075FC" w:rsidRPr="00CB5E4C" w:rsidRDefault="004075FC" w:rsidP="004127EE">
            <w:pPr>
              <w:spacing w:after="0" w:line="240" w:lineRule="auto"/>
              <w:rPr>
                <w:rFonts w:ascii="Times New Roman" w:hAnsi="Times New Roman" w:cs="Times New Roman"/>
                <w:sz w:val="24"/>
                <w:szCs w:val="24"/>
              </w:rPr>
            </w:pPr>
            <w:r w:rsidRPr="00CB5E4C">
              <w:rPr>
                <w:rFonts w:ascii="Times New Roman" w:hAnsi="Times New Roman" w:cs="Times New Roman"/>
                <w:sz w:val="24"/>
                <w:szCs w:val="24"/>
              </w:rPr>
              <w:t>_______________________ /</w:t>
            </w:r>
            <w:r w:rsidR="006E173A">
              <w:rPr>
                <w:rFonts w:ascii="Times New Roman" w:hAnsi="Times New Roman" w:cs="Times New Roman"/>
                <w:sz w:val="24"/>
                <w:szCs w:val="24"/>
              </w:rPr>
              <w:t>____________</w:t>
            </w:r>
            <w:r w:rsidRPr="00CB5E4C">
              <w:rPr>
                <w:rFonts w:ascii="Times New Roman" w:hAnsi="Times New Roman" w:cs="Times New Roman"/>
                <w:sz w:val="24"/>
                <w:szCs w:val="24"/>
              </w:rPr>
              <w:t>/</w:t>
            </w:r>
          </w:p>
          <w:p w:rsidR="004075FC" w:rsidRPr="00CB5E4C" w:rsidRDefault="004075FC" w:rsidP="004127EE">
            <w:pPr>
              <w:spacing w:after="0" w:line="240" w:lineRule="auto"/>
              <w:rPr>
                <w:rFonts w:ascii="Times New Roman" w:hAnsi="Times New Roman" w:cs="Times New Roman"/>
                <w:sz w:val="24"/>
                <w:szCs w:val="24"/>
              </w:rPr>
            </w:pPr>
            <w:r w:rsidRPr="00CB5E4C">
              <w:rPr>
                <w:rFonts w:ascii="Times New Roman" w:hAnsi="Times New Roman" w:cs="Times New Roman"/>
                <w:sz w:val="24"/>
                <w:szCs w:val="24"/>
              </w:rPr>
              <w:t xml:space="preserve">                                 М.П.</w:t>
            </w:r>
          </w:p>
        </w:tc>
        <w:tc>
          <w:tcPr>
            <w:tcW w:w="4757" w:type="dxa"/>
          </w:tcPr>
          <w:p w:rsidR="004075FC" w:rsidRPr="00CB5E4C" w:rsidRDefault="004075FC" w:rsidP="004127EE">
            <w:pPr>
              <w:spacing w:after="0" w:line="240" w:lineRule="auto"/>
              <w:jc w:val="center"/>
              <w:rPr>
                <w:rFonts w:ascii="Times New Roman" w:hAnsi="Times New Roman" w:cs="Times New Roman"/>
                <w:b/>
                <w:sz w:val="24"/>
                <w:szCs w:val="24"/>
              </w:rPr>
            </w:pPr>
            <w:r w:rsidRPr="00CB5E4C">
              <w:rPr>
                <w:rFonts w:ascii="Times New Roman" w:hAnsi="Times New Roman" w:cs="Times New Roman"/>
                <w:b/>
                <w:sz w:val="24"/>
                <w:szCs w:val="24"/>
              </w:rPr>
              <w:t>ПОКУПАТЕЛЬ</w:t>
            </w:r>
          </w:p>
          <w:p w:rsidR="004075FC" w:rsidRPr="00CB5E4C" w:rsidRDefault="004075FC" w:rsidP="004127EE">
            <w:pPr>
              <w:tabs>
                <w:tab w:val="left" w:pos="2520"/>
                <w:tab w:val="left" w:pos="2700"/>
              </w:tabs>
              <w:autoSpaceDE w:val="0"/>
              <w:autoSpaceDN w:val="0"/>
              <w:spacing w:after="0" w:line="240" w:lineRule="auto"/>
              <w:rPr>
                <w:rFonts w:ascii="Times New Roman" w:hAnsi="Times New Roman" w:cs="Times New Roman"/>
                <w:sz w:val="24"/>
                <w:szCs w:val="24"/>
              </w:rPr>
            </w:pPr>
          </w:p>
          <w:p w:rsidR="009D65CA" w:rsidRDefault="009D65CA" w:rsidP="004127EE">
            <w:pPr>
              <w:tabs>
                <w:tab w:val="left" w:pos="2520"/>
                <w:tab w:val="left" w:pos="2700"/>
              </w:tabs>
              <w:autoSpaceDE w:val="0"/>
              <w:autoSpaceDN w:val="0"/>
              <w:spacing w:after="0" w:line="240" w:lineRule="auto"/>
              <w:rPr>
                <w:rFonts w:ascii="Times New Roman" w:hAnsi="Times New Roman" w:cs="Times New Roman"/>
                <w:sz w:val="24"/>
                <w:szCs w:val="24"/>
              </w:rPr>
            </w:pPr>
          </w:p>
          <w:p w:rsidR="00916E8E" w:rsidRDefault="00916E8E" w:rsidP="004127EE">
            <w:pPr>
              <w:tabs>
                <w:tab w:val="left" w:pos="2520"/>
                <w:tab w:val="left" w:pos="2700"/>
              </w:tabs>
              <w:autoSpaceDE w:val="0"/>
              <w:autoSpaceDN w:val="0"/>
              <w:spacing w:after="0" w:line="240" w:lineRule="auto"/>
              <w:rPr>
                <w:rFonts w:ascii="Times New Roman" w:hAnsi="Times New Roman" w:cs="Times New Roman"/>
                <w:sz w:val="24"/>
                <w:szCs w:val="24"/>
              </w:rPr>
            </w:pPr>
          </w:p>
          <w:p w:rsidR="00916E8E" w:rsidRPr="00CB5E4C" w:rsidRDefault="00916E8E" w:rsidP="004127EE">
            <w:pPr>
              <w:tabs>
                <w:tab w:val="left" w:pos="2520"/>
                <w:tab w:val="left" w:pos="2700"/>
              </w:tabs>
              <w:autoSpaceDE w:val="0"/>
              <w:autoSpaceDN w:val="0"/>
              <w:spacing w:after="0" w:line="240" w:lineRule="auto"/>
              <w:rPr>
                <w:rFonts w:ascii="Times New Roman" w:hAnsi="Times New Roman" w:cs="Times New Roman"/>
                <w:sz w:val="24"/>
                <w:szCs w:val="24"/>
              </w:rPr>
            </w:pPr>
          </w:p>
          <w:p w:rsidR="004075FC" w:rsidRPr="00CB5E4C" w:rsidRDefault="004075FC" w:rsidP="004127EE">
            <w:pPr>
              <w:tabs>
                <w:tab w:val="left" w:pos="2520"/>
                <w:tab w:val="left" w:pos="2700"/>
              </w:tabs>
              <w:autoSpaceDE w:val="0"/>
              <w:autoSpaceDN w:val="0"/>
              <w:spacing w:after="0" w:line="240" w:lineRule="auto"/>
              <w:rPr>
                <w:rFonts w:ascii="Times New Roman" w:hAnsi="Times New Roman" w:cs="Times New Roman"/>
                <w:sz w:val="24"/>
                <w:szCs w:val="24"/>
              </w:rPr>
            </w:pPr>
            <w:r w:rsidRPr="00CB5E4C">
              <w:rPr>
                <w:rFonts w:ascii="Times New Roman" w:hAnsi="Times New Roman" w:cs="Times New Roman"/>
                <w:sz w:val="24"/>
                <w:szCs w:val="24"/>
              </w:rPr>
              <w:t>____________________ /</w:t>
            </w:r>
            <w:r w:rsidR="00AF195C" w:rsidRPr="00CB5E4C">
              <w:rPr>
                <w:rFonts w:ascii="Times New Roman" w:hAnsi="Times New Roman" w:cs="Times New Roman"/>
                <w:sz w:val="24"/>
                <w:szCs w:val="24"/>
                <w:lang w:val="en-US"/>
              </w:rPr>
              <w:t xml:space="preserve">       </w:t>
            </w:r>
            <w:r w:rsidR="00AF195C" w:rsidRPr="00CB5E4C">
              <w:rPr>
                <w:rFonts w:ascii="Times New Roman" w:hAnsi="Times New Roman" w:cs="Times New Roman"/>
                <w:sz w:val="24"/>
                <w:szCs w:val="24"/>
              </w:rPr>
              <w:t xml:space="preserve">       </w:t>
            </w:r>
            <w:r w:rsidRPr="00CB5E4C">
              <w:rPr>
                <w:rFonts w:ascii="Times New Roman" w:hAnsi="Times New Roman" w:cs="Times New Roman"/>
                <w:sz w:val="24"/>
                <w:szCs w:val="24"/>
                <w:lang w:val="en-US"/>
              </w:rPr>
              <w:t xml:space="preserve">         </w:t>
            </w:r>
            <w:r w:rsidRPr="00CB5E4C">
              <w:rPr>
                <w:rFonts w:ascii="Times New Roman" w:hAnsi="Times New Roman" w:cs="Times New Roman"/>
                <w:sz w:val="24"/>
                <w:szCs w:val="24"/>
              </w:rPr>
              <w:t xml:space="preserve"> /</w:t>
            </w:r>
          </w:p>
          <w:p w:rsidR="004075FC" w:rsidRPr="00CB5E4C" w:rsidRDefault="004075FC" w:rsidP="004127EE">
            <w:pPr>
              <w:spacing w:after="0" w:line="240" w:lineRule="auto"/>
              <w:rPr>
                <w:rFonts w:ascii="Times New Roman" w:hAnsi="Times New Roman" w:cs="Times New Roman"/>
                <w:sz w:val="24"/>
                <w:szCs w:val="24"/>
              </w:rPr>
            </w:pPr>
            <w:r w:rsidRPr="00CB5E4C">
              <w:rPr>
                <w:rFonts w:ascii="Times New Roman" w:hAnsi="Times New Roman" w:cs="Times New Roman"/>
                <w:sz w:val="24"/>
                <w:szCs w:val="24"/>
              </w:rPr>
              <w:t xml:space="preserve">                            М.П.</w:t>
            </w:r>
          </w:p>
        </w:tc>
      </w:tr>
    </w:tbl>
    <w:p w:rsidR="009B3EE7" w:rsidRDefault="009B3EE7" w:rsidP="00E51DCA">
      <w:pPr>
        <w:spacing w:line="0" w:lineRule="atLeast"/>
        <w:ind w:left="3700"/>
        <w:jc w:val="right"/>
        <w:rPr>
          <w:rFonts w:ascii="Times New Roman" w:eastAsia="Times New Roman" w:hAnsi="Times New Roman"/>
        </w:rPr>
      </w:pPr>
      <w:bookmarkStart w:id="40" w:name="page4"/>
      <w:bookmarkEnd w:id="40"/>
    </w:p>
    <w:p w:rsidR="009B3EE7" w:rsidRDefault="009B3EE7">
      <w:pPr>
        <w:rPr>
          <w:rFonts w:ascii="Times New Roman" w:eastAsia="Times New Roman" w:hAnsi="Times New Roman"/>
        </w:rPr>
      </w:pPr>
      <w:r>
        <w:rPr>
          <w:rFonts w:ascii="Times New Roman" w:eastAsia="Times New Roman" w:hAnsi="Times New Roman"/>
        </w:rPr>
        <w:br w:type="page"/>
      </w:r>
    </w:p>
    <w:p w:rsidR="00E51DCA" w:rsidRPr="00E51DCA" w:rsidRDefault="00E51DCA" w:rsidP="00E51DCA">
      <w:pPr>
        <w:spacing w:line="0" w:lineRule="atLeast"/>
        <w:ind w:left="3700"/>
        <w:jc w:val="right"/>
        <w:rPr>
          <w:rFonts w:ascii="Times New Roman" w:eastAsia="Times New Roman" w:hAnsi="Times New Roman"/>
        </w:rPr>
      </w:pPr>
      <w:r w:rsidRPr="00E51DCA">
        <w:rPr>
          <w:rFonts w:ascii="Times New Roman" w:eastAsia="Times New Roman" w:hAnsi="Times New Roman"/>
        </w:rPr>
        <w:t>Приложение 5</w:t>
      </w:r>
    </w:p>
    <w:p w:rsidR="00DD3A4C" w:rsidRDefault="00DD3A4C" w:rsidP="00DD3A4C">
      <w:pPr>
        <w:spacing w:line="0" w:lineRule="atLeast"/>
        <w:ind w:left="3700"/>
        <w:rPr>
          <w:rFonts w:ascii="Times New Roman" w:eastAsia="Times New Roman" w:hAnsi="Times New Roman"/>
          <w:b/>
          <w:sz w:val="24"/>
        </w:rPr>
      </w:pPr>
      <w:r w:rsidRPr="0016521F">
        <w:rPr>
          <w:rFonts w:ascii="Times New Roman" w:eastAsia="Times New Roman" w:hAnsi="Times New Roman"/>
          <w:b/>
          <w:sz w:val="24"/>
        </w:rPr>
        <w:t>ПЕРЕДАТОЧНЫЙ АКТ</w:t>
      </w:r>
    </w:p>
    <w:p w:rsidR="00DD3A4C" w:rsidRPr="0016521F" w:rsidRDefault="00DD3A4C" w:rsidP="00DD3A4C">
      <w:pPr>
        <w:spacing w:line="0" w:lineRule="atLeast"/>
        <w:ind w:left="3700"/>
        <w:rPr>
          <w:rFonts w:ascii="Times New Roman" w:eastAsia="Times New Roman" w:hAnsi="Times New Roman"/>
          <w:b/>
          <w:sz w:val="24"/>
        </w:rPr>
      </w:pPr>
    </w:p>
    <w:p w:rsidR="00DD3A4C" w:rsidRDefault="00DD3A4C" w:rsidP="00DD3A4C">
      <w:pPr>
        <w:pStyle w:val="61"/>
        <w:shd w:val="clear" w:color="auto" w:fill="auto"/>
        <w:tabs>
          <w:tab w:val="left" w:pos="0"/>
        </w:tabs>
        <w:spacing w:before="0"/>
        <w:rPr>
          <w:rStyle w:val="6"/>
          <w:i/>
          <w:color w:val="000000"/>
          <w:sz w:val="24"/>
          <w:szCs w:val="24"/>
        </w:rPr>
      </w:pPr>
      <w:r w:rsidRPr="003B1959">
        <w:rPr>
          <w:rStyle w:val="6"/>
          <w:i/>
          <w:color w:val="000000"/>
          <w:sz w:val="24"/>
          <w:szCs w:val="24"/>
        </w:rPr>
        <w:t xml:space="preserve">город </w:t>
      </w:r>
      <w:r w:rsidR="00EE3279">
        <w:rPr>
          <w:rStyle w:val="6"/>
          <w:i/>
          <w:color w:val="000000"/>
          <w:sz w:val="24"/>
          <w:szCs w:val="24"/>
        </w:rPr>
        <w:t>Верхняя Пышма</w:t>
      </w:r>
      <w:r w:rsidR="00AF195C">
        <w:rPr>
          <w:rStyle w:val="6"/>
          <w:i/>
          <w:color w:val="000000"/>
          <w:sz w:val="24"/>
          <w:szCs w:val="24"/>
        </w:rPr>
        <w:tab/>
      </w:r>
      <w:r w:rsidR="00AF195C">
        <w:rPr>
          <w:rStyle w:val="6"/>
          <w:i/>
          <w:color w:val="000000"/>
          <w:sz w:val="24"/>
          <w:szCs w:val="24"/>
        </w:rPr>
        <w:tab/>
      </w:r>
      <w:r w:rsidR="00AF195C">
        <w:rPr>
          <w:rStyle w:val="6"/>
          <w:i/>
          <w:color w:val="000000"/>
          <w:sz w:val="24"/>
          <w:szCs w:val="24"/>
        </w:rPr>
        <w:tab/>
      </w:r>
      <w:r w:rsidRPr="003B1959">
        <w:rPr>
          <w:rStyle w:val="6"/>
          <w:i/>
          <w:color w:val="000000"/>
          <w:sz w:val="24"/>
          <w:szCs w:val="24"/>
        </w:rPr>
        <w:tab/>
      </w:r>
      <w:r>
        <w:rPr>
          <w:rStyle w:val="6"/>
          <w:i/>
          <w:color w:val="000000"/>
          <w:sz w:val="24"/>
          <w:szCs w:val="24"/>
        </w:rPr>
        <w:tab/>
      </w:r>
      <w:r w:rsidR="00916E8E">
        <w:rPr>
          <w:rStyle w:val="6"/>
          <w:i/>
          <w:color w:val="000000"/>
          <w:sz w:val="24"/>
          <w:szCs w:val="24"/>
        </w:rPr>
        <w:tab/>
      </w:r>
      <w:proofErr w:type="gramStart"/>
      <w:r w:rsidR="00916E8E">
        <w:rPr>
          <w:rStyle w:val="6"/>
          <w:i/>
          <w:color w:val="000000"/>
          <w:sz w:val="24"/>
          <w:szCs w:val="24"/>
        </w:rPr>
        <w:tab/>
        <w:t xml:space="preserve">«  </w:t>
      </w:r>
      <w:proofErr w:type="gramEnd"/>
      <w:r w:rsidR="00916E8E">
        <w:rPr>
          <w:rStyle w:val="6"/>
          <w:i/>
          <w:color w:val="000000"/>
          <w:sz w:val="24"/>
          <w:szCs w:val="24"/>
        </w:rPr>
        <w:t>» ________ 20__</w:t>
      </w:r>
      <w:r w:rsidRPr="003B1959">
        <w:rPr>
          <w:rStyle w:val="6"/>
          <w:i/>
          <w:color w:val="000000"/>
          <w:sz w:val="24"/>
          <w:szCs w:val="24"/>
        </w:rPr>
        <w:t>г.</w:t>
      </w:r>
    </w:p>
    <w:p w:rsidR="00DD3A4C" w:rsidRDefault="00DD3A4C" w:rsidP="00DD3A4C">
      <w:pPr>
        <w:spacing w:line="276" w:lineRule="exact"/>
        <w:rPr>
          <w:rFonts w:ascii="Times New Roman" w:eastAsia="Times New Roman" w:hAnsi="Times New Roman"/>
        </w:rPr>
      </w:pPr>
    </w:p>
    <w:p w:rsidR="00DD3A4C" w:rsidRPr="00C8141F" w:rsidRDefault="00EE3279" w:rsidP="00EE3279">
      <w:pPr>
        <w:pStyle w:val="a5"/>
        <w:ind w:firstLine="708"/>
        <w:rPr>
          <w:rFonts w:ascii="Times New Roman" w:hAnsi="Times New Roman" w:cs="Times New Roman"/>
          <w:color w:val="000000"/>
        </w:rPr>
      </w:pPr>
      <w:r w:rsidRPr="009B3EE7">
        <w:rPr>
          <w:rFonts w:ascii="Times New Roman" w:hAnsi="Times New Roman" w:cs="Times New Roman"/>
          <w:b/>
        </w:rPr>
        <w:t>Комитет по управлению имуществом администрации городского округа Верхняя Пышма</w:t>
      </w:r>
      <w:r w:rsidRPr="009B3EE7">
        <w:rPr>
          <w:rFonts w:ascii="Times New Roman" w:hAnsi="Times New Roman" w:cs="Times New Roman"/>
        </w:rPr>
        <w:t>,</w:t>
      </w:r>
      <w:r w:rsidRPr="00CB5E4C">
        <w:rPr>
          <w:rFonts w:ascii="Times New Roman" w:hAnsi="Times New Roman" w:cs="Times New Roman"/>
        </w:rPr>
        <w:t xml:space="preserve"> именуемая в дальнейшем «Продавец», в лице </w:t>
      </w:r>
      <w:r>
        <w:rPr>
          <w:rFonts w:ascii="Times New Roman" w:hAnsi="Times New Roman" w:cs="Times New Roman"/>
        </w:rPr>
        <w:t xml:space="preserve">председателя комитета по управлению имуществом администрации городского округа Верхняя Пышма </w:t>
      </w:r>
      <w:r w:rsidR="006A121A">
        <w:rPr>
          <w:rFonts w:ascii="Times New Roman" w:hAnsi="Times New Roman" w:cs="Times New Roman"/>
        </w:rPr>
        <w:t>_______</w:t>
      </w:r>
      <w:r w:rsidRPr="00CB5E4C">
        <w:rPr>
          <w:rStyle w:val="ab"/>
          <w:rFonts w:ascii="Times New Roman" w:eastAsia="SimSun" w:hAnsi="Times New Roman"/>
          <w:b/>
        </w:rPr>
        <w:t>,</w:t>
      </w:r>
      <w:r w:rsidRPr="00CB5E4C">
        <w:rPr>
          <w:rFonts w:ascii="Times New Roman" w:hAnsi="Times New Roman" w:cs="Times New Roman"/>
          <w:b/>
        </w:rPr>
        <w:t xml:space="preserve"> </w:t>
      </w:r>
      <w:r w:rsidRPr="00CB5E4C">
        <w:rPr>
          <w:rFonts w:ascii="Times New Roman" w:hAnsi="Times New Roman" w:cs="Times New Roman"/>
        </w:rPr>
        <w:t xml:space="preserve">действующего на основании </w:t>
      </w:r>
      <w:r>
        <w:rPr>
          <w:rFonts w:ascii="Times New Roman" w:hAnsi="Times New Roman" w:cs="Times New Roman"/>
        </w:rPr>
        <w:t xml:space="preserve">Положения о комитете по управлению имуществом администрации городского округа Верхняя Пышма </w:t>
      </w:r>
      <w:r>
        <w:rPr>
          <w:rFonts w:ascii="Times New Roman" w:hAnsi="Times New Roman" w:cs="Times New Roman"/>
          <w:color w:val="000000"/>
        </w:rPr>
        <w:t>с одной стороны</w:t>
      </w:r>
      <w:r w:rsidR="00DD3A4C" w:rsidRPr="00C8141F">
        <w:rPr>
          <w:rFonts w:ascii="Times New Roman" w:hAnsi="Times New Roman" w:cs="Times New Roman"/>
          <w:snapToGrid w:val="0"/>
        </w:rPr>
        <w:t xml:space="preserve"> </w:t>
      </w:r>
      <w:r w:rsidR="00DD3A4C" w:rsidRPr="00C8141F">
        <w:rPr>
          <w:rFonts w:ascii="Times New Roman" w:hAnsi="Times New Roman" w:cs="Times New Roman"/>
          <w:color w:val="000000"/>
        </w:rPr>
        <w:t xml:space="preserve">с одной стороны </w:t>
      </w:r>
    </w:p>
    <w:p w:rsidR="00DD3A4C" w:rsidRPr="00C8141F" w:rsidRDefault="00DD3A4C" w:rsidP="000445E6">
      <w:pPr>
        <w:spacing w:after="0" w:line="240" w:lineRule="auto"/>
        <w:ind w:firstLine="540"/>
        <w:jc w:val="both"/>
        <w:rPr>
          <w:rFonts w:ascii="Times New Roman" w:eastAsia="Times New Roman" w:hAnsi="Times New Roman"/>
          <w:sz w:val="24"/>
        </w:rPr>
      </w:pPr>
      <w:r w:rsidRPr="00C8141F">
        <w:rPr>
          <w:rStyle w:val="5"/>
          <w:color w:val="000000"/>
          <w:sz w:val="24"/>
          <w:szCs w:val="24"/>
        </w:rPr>
        <w:t xml:space="preserve">организационно - правовая форма, наименование юридического лица, ИНН/КПП, ОГРН, место регистрации, место нахождения, Ф.И.О. должностного лица; фамилия, имя, отчество физического лица; реквизиты документа, удостоверяющего личность) </w:t>
      </w:r>
      <w:r w:rsidRPr="00C8141F">
        <w:rPr>
          <w:rFonts w:ascii="Times New Roman" w:eastAsia="Times New Roman" w:hAnsi="Times New Roman"/>
          <w:sz w:val="24"/>
        </w:rPr>
        <w:t>именуемый в дальнейшем Покупатель</w:t>
      </w:r>
      <w:r w:rsidRPr="00C8141F">
        <w:rPr>
          <w:rFonts w:ascii="Times New Roman" w:eastAsia="Times New Roman" w:hAnsi="Times New Roman"/>
          <w:i/>
          <w:sz w:val="24"/>
        </w:rPr>
        <w:t>,</w:t>
      </w:r>
      <w:r w:rsidRPr="00C8141F">
        <w:rPr>
          <w:rFonts w:ascii="Times New Roman" w:eastAsia="Times New Roman" w:hAnsi="Times New Roman"/>
          <w:sz w:val="24"/>
        </w:rPr>
        <w:t xml:space="preserve"> с другой стороны, в соответствии со статьей 556 Гражданского Кодекса РФ составили настоящий акт о нижеследующем:</w:t>
      </w:r>
    </w:p>
    <w:p w:rsidR="00DD3A4C" w:rsidRPr="00C8141F" w:rsidRDefault="00DD3A4C" w:rsidP="000445E6">
      <w:pPr>
        <w:spacing w:after="0" w:line="205" w:lineRule="exact"/>
        <w:rPr>
          <w:rFonts w:ascii="Times New Roman" w:eastAsia="Times New Roman" w:hAnsi="Times New Roman"/>
        </w:rPr>
      </w:pPr>
    </w:p>
    <w:p w:rsidR="00471725" w:rsidRPr="00C8141F" w:rsidRDefault="00DD3A4C" w:rsidP="00AE757E">
      <w:pPr>
        <w:tabs>
          <w:tab w:val="left" w:pos="567"/>
        </w:tabs>
        <w:spacing w:line="0" w:lineRule="atLeast"/>
        <w:jc w:val="both"/>
        <w:rPr>
          <w:rStyle w:val="212"/>
          <w:color w:val="000000"/>
          <w:sz w:val="24"/>
          <w:szCs w:val="24"/>
        </w:rPr>
      </w:pPr>
      <w:r w:rsidRPr="00C8141F">
        <w:rPr>
          <w:rFonts w:ascii="Times New Roman" w:eastAsia="Times New Roman" w:hAnsi="Times New Roman"/>
          <w:b/>
          <w:sz w:val="24"/>
        </w:rPr>
        <w:t>1.</w:t>
      </w:r>
      <w:r w:rsidRPr="00C8141F">
        <w:rPr>
          <w:rFonts w:ascii="Times New Roman" w:eastAsia="Times New Roman" w:hAnsi="Times New Roman"/>
        </w:rPr>
        <w:tab/>
      </w:r>
      <w:r w:rsidR="00471725" w:rsidRPr="00C8141F">
        <w:rPr>
          <w:rFonts w:ascii="Times New Roman" w:eastAsia="Times New Roman" w:hAnsi="Times New Roman"/>
          <w:sz w:val="24"/>
        </w:rPr>
        <w:t xml:space="preserve">Продавец продал, </w:t>
      </w:r>
      <w:r w:rsidRPr="00C8141F">
        <w:rPr>
          <w:rFonts w:ascii="Times New Roman" w:eastAsia="Times New Roman" w:hAnsi="Times New Roman"/>
          <w:sz w:val="24"/>
        </w:rPr>
        <w:t xml:space="preserve">а Покупатель купил по договору купли-продажи </w:t>
      </w:r>
      <w:r w:rsidR="00471725" w:rsidRPr="00C8141F">
        <w:rPr>
          <w:rStyle w:val="6"/>
          <w:color w:val="000000"/>
          <w:sz w:val="24"/>
          <w:szCs w:val="24"/>
        </w:rPr>
        <w:t xml:space="preserve">настоящего договора муниципальное имущество, именуемое далее «Имущество»: </w:t>
      </w:r>
      <w:r w:rsidR="006A121A">
        <w:rPr>
          <w:rFonts w:ascii="Times New Roman" w:hAnsi="Times New Roman" w:cs="Times New Roman"/>
          <w:bCs/>
          <w:sz w:val="24"/>
          <w:szCs w:val="24"/>
        </w:rPr>
        <w:t>Нежилое помещение, расположенное по адресу: г. Верхняя Пышма, ул. Феофанова, д. 4, общей площадью 87,5 метра квадратных, кадастровый номер 66:36:0103013:234</w:t>
      </w:r>
      <w:r w:rsidR="001B7429">
        <w:rPr>
          <w:rStyle w:val="212"/>
          <w:color w:val="000000"/>
          <w:sz w:val="24"/>
          <w:szCs w:val="24"/>
        </w:rPr>
        <w:t>.</w:t>
      </w:r>
    </w:p>
    <w:p w:rsidR="00DD3A4C" w:rsidRPr="00C8141F" w:rsidRDefault="00DD3A4C" w:rsidP="00AE757E">
      <w:pPr>
        <w:tabs>
          <w:tab w:val="left" w:pos="567"/>
        </w:tabs>
        <w:spacing w:line="0" w:lineRule="atLeast"/>
        <w:jc w:val="both"/>
        <w:rPr>
          <w:rFonts w:ascii="Times New Roman" w:eastAsia="Times New Roman" w:hAnsi="Times New Roman"/>
          <w:sz w:val="24"/>
        </w:rPr>
      </w:pPr>
      <w:r w:rsidRPr="00C8141F">
        <w:rPr>
          <w:rFonts w:ascii="Times New Roman" w:eastAsia="Times New Roman" w:hAnsi="Times New Roman"/>
          <w:b/>
          <w:sz w:val="24"/>
        </w:rPr>
        <w:t>2.</w:t>
      </w:r>
      <w:r w:rsidR="00916E8E">
        <w:rPr>
          <w:rFonts w:ascii="Times New Roman" w:eastAsia="Times New Roman" w:hAnsi="Times New Roman"/>
          <w:sz w:val="24"/>
        </w:rPr>
        <w:t xml:space="preserve"> </w:t>
      </w:r>
      <w:r w:rsidRPr="00C8141F">
        <w:rPr>
          <w:rFonts w:ascii="Times New Roman" w:eastAsia="Times New Roman" w:hAnsi="Times New Roman"/>
          <w:sz w:val="24"/>
        </w:rPr>
        <w:t>Взаиморасчет между сторонами завершен до подписания настоящего акта.</w:t>
      </w:r>
    </w:p>
    <w:p w:rsidR="00DD3A4C" w:rsidRPr="00C8141F" w:rsidRDefault="00DD3A4C" w:rsidP="00AE757E">
      <w:pPr>
        <w:spacing w:line="0" w:lineRule="atLeast"/>
        <w:jc w:val="both"/>
        <w:rPr>
          <w:rFonts w:ascii="Times New Roman" w:eastAsia="Times New Roman" w:hAnsi="Times New Roman"/>
          <w:sz w:val="24"/>
        </w:rPr>
      </w:pPr>
      <w:r w:rsidRPr="00C8141F">
        <w:rPr>
          <w:rFonts w:ascii="Times New Roman" w:eastAsia="Times New Roman" w:hAnsi="Times New Roman"/>
          <w:b/>
          <w:sz w:val="24"/>
        </w:rPr>
        <w:t>3</w:t>
      </w:r>
      <w:r w:rsidRPr="00C8141F">
        <w:rPr>
          <w:rFonts w:ascii="Times New Roman" w:eastAsia="Times New Roman" w:hAnsi="Times New Roman"/>
          <w:sz w:val="24"/>
        </w:rPr>
        <w:t>. По настоящему акту Продавец передал, а Покупатель принял Имущество. Претензий у Покупателя к Продавцу по передаваемому Имуществу не имеется.</w:t>
      </w:r>
    </w:p>
    <w:p w:rsidR="00DD3A4C" w:rsidRPr="00C8141F" w:rsidRDefault="00DD3A4C" w:rsidP="00AE757E">
      <w:pPr>
        <w:spacing w:line="255" w:lineRule="auto"/>
        <w:jc w:val="both"/>
        <w:rPr>
          <w:rFonts w:ascii="Times New Roman" w:eastAsia="Times New Roman" w:hAnsi="Times New Roman"/>
          <w:sz w:val="24"/>
        </w:rPr>
      </w:pPr>
      <w:r w:rsidRPr="00C8141F">
        <w:rPr>
          <w:rFonts w:ascii="Times New Roman" w:eastAsia="Times New Roman" w:hAnsi="Times New Roman"/>
          <w:b/>
          <w:sz w:val="24"/>
        </w:rPr>
        <w:t>4</w:t>
      </w:r>
      <w:r w:rsidRPr="00C8141F">
        <w:rPr>
          <w:rFonts w:ascii="Times New Roman" w:eastAsia="Times New Roman" w:hAnsi="Times New Roman"/>
          <w:sz w:val="24"/>
        </w:rPr>
        <w:t xml:space="preserve">. Настоящий акт составлен в трех экземплярах, которые хранятся по одному экземпляру у каждой из сторон, экземпляр – для Управления Федеральной службы государственной регистрации, кадастра и картографии по </w:t>
      </w:r>
      <w:r w:rsidR="00AE757E">
        <w:rPr>
          <w:rFonts w:ascii="Times New Roman" w:eastAsia="Times New Roman" w:hAnsi="Times New Roman"/>
          <w:sz w:val="24"/>
        </w:rPr>
        <w:t>Свердловской области</w:t>
      </w:r>
      <w:r w:rsidRPr="00C8141F">
        <w:rPr>
          <w:rFonts w:ascii="Times New Roman" w:eastAsia="Times New Roman" w:hAnsi="Times New Roman"/>
          <w:sz w:val="24"/>
        </w:rPr>
        <w:t>.</w:t>
      </w:r>
    </w:p>
    <w:p w:rsidR="00AE757E" w:rsidRPr="00EE3279" w:rsidRDefault="00DD3A4C" w:rsidP="00AE757E">
      <w:pPr>
        <w:spacing w:after="0" w:line="240" w:lineRule="auto"/>
        <w:rPr>
          <w:rFonts w:ascii="Times New Roman" w:eastAsia="Times New Roman" w:hAnsi="Times New Roman" w:cs="Times New Roman"/>
          <w:sz w:val="24"/>
        </w:rPr>
      </w:pPr>
      <w:proofErr w:type="gramStart"/>
      <w:r w:rsidRPr="00C8141F">
        <w:rPr>
          <w:rFonts w:ascii="Times New Roman" w:hAnsi="Times New Roman"/>
          <w:b/>
          <w:bCs/>
          <w:sz w:val="24"/>
          <w:szCs w:val="24"/>
        </w:rPr>
        <w:t>Продавец:</w:t>
      </w:r>
      <w:r w:rsidRPr="00C8141F">
        <w:rPr>
          <w:rFonts w:ascii="Times New Roman" w:hAnsi="Times New Roman"/>
          <w:sz w:val="24"/>
          <w:szCs w:val="24"/>
        </w:rPr>
        <w:t xml:space="preserve"> </w:t>
      </w:r>
      <w:r w:rsidR="00AF195C" w:rsidRPr="00C8141F">
        <w:rPr>
          <w:rFonts w:ascii="Times New Roman" w:hAnsi="Times New Roman"/>
          <w:sz w:val="24"/>
          <w:szCs w:val="24"/>
        </w:rPr>
        <w:t xml:space="preserve"> </w:t>
      </w:r>
      <w:r w:rsidR="00AE757E" w:rsidRPr="00EE3279">
        <w:rPr>
          <w:rFonts w:ascii="Times New Roman" w:eastAsia="Times New Roman" w:hAnsi="Times New Roman" w:cs="Times New Roman"/>
          <w:sz w:val="24"/>
        </w:rPr>
        <w:t>Комитет</w:t>
      </w:r>
      <w:proofErr w:type="gramEnd"/>
      <w:r w:rsidR="00AE757E" w:rsidRPr="00EE3279">
        <w:rPr>
          <w:rFonts w:ascii="Times New Roman" w:eastAsia="Times New Roman" w:hAnsi="Times New Roman" w:cs="Times New Roman"/>
          <w:sz w:val="24"/>
        </w:rPr>
        <w:t xml:space="preserve"> по управлению имуществом администрации городского округа</w:t>
      </w:r>
      <w:r w:rsidR="00AE757E">
        <w:rPr>
          <w:rFonts w:ascii="Times New Roman" w:eastAsia="Times New Roman" w:hAnsi="Times New Roman" w:cs="Times New Roman"/>
          <w:sz w:val="24"/>
        </w:rPr>
        <w:t xml:space="preserve"> </w:t>
      </w:r>
      <w:r w:rsidR="00AE757E" w:rsidRPr="00EE3279">
        <w:rPr>
          <w:rFonts w:ascii="Times New Roman" w:eastAsia="Times New Roman" w:hAnsi="Times New Roman" w:cs="Times New Roman"/>
          <w:sz w:val="24"/>
        </w:rPr>
        <w:t>Верхняя Пышма</w:t>
      </w:r>
    </w:p>
    <w:p w:rsidR="00AE757E" w:rsidRPr="00EE3279" w:rsidRDefault="00AE757E" w:rsidP="00AE757E">
      <w:pPr>
        <w:spacing w:after="0" w:line="240" w:lineRule="auto"/>
        <w:rPr>
          <w:rFonts w:ascii="Times New Roman" w:eastAsia="Times New Roman" w:hAnsi="Times New Roman" w:cs="Times New Roman"/>
          <w:sz w:val="24"/>
        </w:rPr>
      </w:pPr>
      <w:r w:rsidRPr="00EE3279">
        <w:rPr>
          <w:rFonts w:ascii="Times New Roman" w:eastAsia="Times New Roman" w:hAnsi="Times New Roman" w:cs="Times New Roman"/>
          <w:sz w:val="24"/>
        </w:rPr>
        <w:t xml:space="preserve">624091, Свердловская область, </w:t>
      </w:r>
    </w:p>
    <w:p w:rsidR="00AE757E" w:rsidRPr="00EE3279" w:rsidRDefault="00AE757E" w:rsidP="00AE757E">
      <w:pPr>
        <w:spacing w:after="0" w:line="240" w:lineRule="auto"/>
        <w:rPr>
          <w:rFonts w:ascii="Times New Roman" w:eastAsia="Times New Roman" w:hAnsi="Times New Roman" w:cs="Times New Roman"/>
          <w:sz w:val="24"/>
        </w:rPr>
      </w:pPr>
      <w:r w:rsidRPr="00EE3279">
        <w:rPr>
          <w:rFonts w:ascii="Times New Roman" w:eastAsia="Times New Roman" w:hAnsi="Times New Roman" w:cs="Times New Roman"/>
          <w:sz w:val="24"/>
        </w:rPr>
        <w:t>город Верхняя Пышма</w:t>
      </w:r>
    </w:p>
    <w:p w:rsidR="00AE757E" w:rsidRDefault="00AE757E" w:rsidP="00AE757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ул. Красноармейская, 13</w:t>
      </w:r>
    </w:p>
    <w:p w:rsidR="00AE757E" w:rsidRPr="00EE3279" w:rsidRDefault="00AE757E" w:rsidP="00AE757E">
      <w:pPr>
        <w:spacing w:after="0" w:line="240" w:lineRule="auto"/>
        <w:rPr>
          <w:rFonts w:ascii="Times New Roman" w:eastAsia="Times New Roman" w:hAnsi="Times New Roman" w:cs="Times New Roman"/>
          <w:sz w:val="24"/>
        </w:rPr>
      </w:pPr>
      <w:r w:rsidRPr="00EE3279">
        <w:rPr>
          <w:rFonts w:ascii="Times New Roman" w:eastAsia="Times New Roman" w:hAnsi="Times New Roman" w:cs="Times New Roman"/>
          <w:sz w:val="24"/>
        </w:rPr>
        <w:t>ОГРН 1026600728219</w:t>
      </w:r>
    </w:p>
    <w:p w:rsidR="00AE757E" w:rsidRPr="00EE3279" w:rsidRDefault="00AE757E" w:rsidP="00AE757E">
      <w:pPr>
        <w:pStyle w:val="ad"/>
        <w:tabs>
          <w:tab w:val="left" w:pos="142"/>
        </w:tabs>
        <w:spacing w:after="0" w:line="240" w:lineRule="auto"/>
        <w:ind w:left="0"/>
        <w:jc w:val="both"/>
        <w:rPr>
          <w:rFonts w:ascii="Times New Roman" w:eastAsia="Times New Roman" w:hAnsi="Times New Roman" w:cs="Times New Roman"/>
          <w:sz w:val="24"/>
        </w:rPr>
      </w:pPr>
      <w:r w:rsidRPr="00EE3279">
        <w:rPr>
          <w:rFonts w:ascii="Times New Roman" w:eastAsia="Times New Roman" w:hAnsi="Times New Roman" w:cs="Times New Roman"/>
          <w:sz w:val="24"/>
        </w:rPr>
        <w:t>ИНН/КПП 6606000120/66860100</w:t>
      </w:r>
    </w:p>
    <w:p w:rsidR="00DD3A4C" w:rsidRPr="00C8141F" w:rsidRDefault="00DD3A4C" w:rsidP="00DD3A4C">
      <w:pPr>
        <w:rPr>
          <w:rFonts w:ascii="Times New Roman" w:hAnsi="Times New Roman" w:cs="Times New Roman"/>
          <w:b/>
          <w:bCs/>
          <w:sz w:val="24"/>
          <w:szCs w:val="24"/>
        </w:rPr>
      </w:pPr>
      <w:r w:rsidRPr="00C8141F">
        <w:rPr>
          <w:rFonts w:ascii="Times New Roman" w:hAnsi="Times New Roman" w:cs="Times New Roman"/>
          <w:b/>
          <w:bCs/>
          <w:sz w:val="24"/>
          <w:szCs w:val="24"/>
        </w:rPr>
        <w:t>Покупатель:</w:t>
      </w:r>
    </w:p>
    <w:tbl>
      <w:tblPr>
        <w:tblW w:w="10003" w:type="dxa"/>
        <w:tblInd w:w="108" w:type="dxa"/>
        <w:tblLook w:val="01E0" w:firstRow="1" w:lastRow="1" w:firstColumn="1" w:lastColumn="1" w:noHBand="0" w:noVBand="0"/>
      </w:tblPr>
      <w:tblGrid>
        <w:gridCol w:w="5246"/>
        <w:gridCol w:w="4757"/>
      </w:tblGrid>
      <w:tr w:rsidR="00DD3A4C" w:rsidRPr="00C8141F" w:rsidTr="00B87078">
        <w:trPr>
          <w:trHeight w:val="1845"/>
        </w:trPr>
        <w:tc>
          <w:tcPr>
            <w:tcW w:w="5246" w:type="dxa"/>
          </w:tcPr>
          <w:p w:rsidR="00DD3A4C" w:rsidRPr="00C8141F" w:rsidRDefault="00DD3A4C" w:rsidP="00B87078">
            <w:pPr>
              <w:jc w:val="center"/>
              <w:rPr>
                <w:rFonts w:ascii="Times New Roman" w:hAnsi="Times New Roman" w:cs="Times New Roman"/>
                <w:b/>
                <w:sz w:val="24"/>
                <w:szCs w:val="24"/>
              </w:rPr>
            </w:pPr>
            <w:r w:rsidRPr="00C8141F">
              <w:rPr>
                <w:rFonts w:ascii="Times New Roman" w:hAnsi="Times New Roman" w:cs="Times New Roman"/>
                <w:b/>
                <w:sz w:val="24"/>
                <w:szCs w:val="24"/>
              </w:rPr>
              <w:t>ПРОДАВЕЦ</w:t>
            </w:r>
          </w:p>
          <w:p w:rsidR="00DD3A4C" w:rsidRPr="00C8141F" w:rsidRDefault="00AE757E" w:rsidP="00B87078">
            <w:pPr>
              <w:jc w:val="center"/>
              <w:rPr>
                <w:rFonts w:ascii="Times New Roman" w:hAnsi="Times New Roman" w:cs="Times New Roman"/>
                <w:sz w:val="24"/>
                <w:szCs w:val="24"/>
              </w:rPr>
            </w:pPr>
            <w:r>
              <w:rPr>
                <w:rFonts w:ascii="Times New Roman" w:hAnsi="Times New Roman" w:cs="Times New Roman"/>
                <w:sz w:val="24"/>
                <w:szCs w:val="24"/>
              </w:rPr>
              <w:t>Комитет по управлению имуществом администрации городского округа Верхняя Пышма</w:t>
            </w:r>
          </w:p>
          <w:p w:rsidR="00DD3A4C" w:rsidRPr="00C8141F" w:rsidRDefault="00DD3A4C" w:rsidP="00B87078">
            <w:pPr>
              <w:rPr>
                <w:rFonts w:ascii="Times New Roman" w:hAnsi="Times New Roman" w:cs="Times New Roman"/>
                <w:sz w:val="24"/>
                <w:szCs w:val="24"/>
              </w:rPr>
            </w:pPr>
            <w:r w:rsidRPr="00C8141F">
              <w:rPr>
                <w:rFonts w:ascii="Times New Roman" w:hAnsi="Times New Roman" w:cs="Times New Roman"/>
                <w:sz w:val="24"/>
                <w:szCs w:val="24"/>
              </w:rPr>
              <w:t>_______________________ /</w:t>
            </w:r>
            <w:r w:rsidR="006E173A">
              <w:rPr>
                <w:rFonts w:ascii="Times New Roman" w:hAnsi="Times New Roman" w:cs="Times New Roman"/>
                <w:sz w:val="24"/>
                <w:szCs w:val="24"/>
              </w:rPr>
              <w:t>_____________</w:t>
            </w:r>
            <w:r w:rsidRPr="00C8141F">
              <w:rPr>
                <w:rFonts w:ascii="Times New Roman" w:hAnsi="Times New Roman" w:cs="Times New Roman"/>
                <w:sz w:val="24"/>
                <w:szCs w:val="24"/>
              </w:rPr>
              <w:t>/</w:t>
            </w:r>
          </w:p>
          <w:p w:rsidR="00DD3A4C" w:rsidRPr="00C8141F" w:rsidRDefault="00DD3A4C" w:rsidP="00B87078">
            <w:pPr>
              <w:rPr>
                <w:rFonts w:ascii="Times New Roman" w:hAnsi="Times New Roman" w:cs="Times New Roman"/>
                <w:sz w:val="24"/>
                <w:szCs w:val="24"/>
              </w:rPr>
            </w:pPr>
            <w:r w:rsidRPr="00C8141F">
              <w:rPr>
                <w:rFonts w:ascii="Times New Roman" w:hAnsi="Times New Roman" w:cs="Times New Roman"/>
                <w:sz w:val="24"/>
                <w:szCs w:val="24"/>
              </w:rPr>
              <w:t xml:space="preserve">                                 М.П.</w:t>
            </w:r>
          </w:p>
        </w:tc>
        <w:tc>
          <w:tcPr>
            <w:tcW w:w="4757" w:type="dxa"/>
          </w:tcPr>
          <w:p w:rsidR="00DD3A4C" w:rsidRPr="00C8141F" w:rsidRDefault="00DD3A4C" w:rsidP="00B87078">
            <w:pPr>
              <w:jc w:val="center"/>
              <w:rPr>
                <w:rFonts w:ascii="Times New Roman" w:hAnsi="Times New Roman" w:cs="Times New Roman"/>
                <w:b/>
                <w:sz w:val="24"/>
                <w:szCs w:val="24"/>
              </w:rPr>
            </w:pPr>
            <w:r w:rsidRPr="00C8141F">
              <w:rPr>
                <w:rFonts w:ascii="Times New Roman" w:hAnsi="Times New Roman" w:cs="Times New Roman"/>
                <w:b/>
                <w:sz w:val="24"/>
                <w:szCs w:val="24"/>
              </w:rPr>
              <w:t>ПОКУПАТЕЛЬ</w:t>
            </w:r>
          </w:p>
          <w:p w:rsidR="00DD3A4C" w:rsidRDefault="00DD3A4C" w:rsidP="00B87078">
            <w:pPr>
              <w:tabs>
                <w:tab w:val="left" w:pos="2520"/>
                <w:tab w:val="left" w:pos="2700"/>
              </w:tabs>
              <w:autoSpaceDE w:val="0"/>
              <w:autoSpaceDN w:val="0"/>
              <w:rPr>
                <w:rFonts w:ascii="Times New Roman" w:hAnsi="Times New Roman" w:cs="Times New Roman"/>
                <w:sz w:val="24"/>
                <w:szCs w:val="24"/>
              </w:rPr>
            </w:pPr>
          </w:p>
          <w:p w:rsidR="00AE757E" w:rsidRPr="00C8141F" w:rsidRDefault="00AE757E" w:rsidP="00B87078">
            <w:pPr>
              <w:tabs>
                <w:tab w:val="left" w:pos="2520"/>
                <w:tab w:val="left" w:pos="2700"/>
              </w:tabs>
              <w:autoSpaceDE w:val="0"/>
              <w:autoSpaceDN w:val="0"/>
              <w:rPr>
                <w:rFonts w:ascii="Times New Roman" w:hAnsi="Times New Roman" w:cs="Times New Roman"/>
                <w:sz w:val="24"/>
                <w:szCs w:val="24"/>
              </w:rPr>
            </w:pPr>
          </w:p>
          <w:p w:rsidR="00DD3A4C" w:rsidRPr="00C8141F" w:rsidRDefault="00DD3A4C" w:rsidP="00B87078">
            <w:pPr>
              <w:tabs>
                <w:tab w:val="left" w:pos="2520"/>
                <w:tab w:val="left" w:pos="2700"/>
              </w:tabs>
              <w:autoSpaceDE w:val="0"/>
              <w:autoSpaceDN w:val="0"/>
              <w:rPr>
                <w:rFonts w:ascii="Times New Roman" w:hAnsi="Times New Roman" w:cs="Times New Roman"/>
                <w:sz w:val="24"/>
                <w:szCs w:val="24"/>
              </w:rPr>
            </w:pPr>
            <w:r w:rsidRPr="00C8141F">
              <w:rPr>
                <w:rFonts w:ascii="Times New Roman" w:hAnsi="Times New Roman" w:cs="Times New Roman"/>
                <w:sz w:val="24"/>
                <w:szCs w:val="24"/>
              </w:rPr>
              <w:t>____________________ /</w:t>
            </w:r>
            <w:r w:rsidRPr="00C8141F">
              <w:rPr>
                <w:rFonts w:ascii="Times New Roman" w:hAnsi="Times New Roman" w:cs="Times New Roman"/>
                <w:sz w:val="24"/>
                <w:szCs w:val="24"/>
                <w:lang w:val="en-US"/>
              </w:rPr>
              <w:t xml:space="preserve">                           </w:t>
            </w:r>
            <w:r w:rsidRPr="00C8141F">
              <w:rPr>
                <w:rFonts w:ascii="Times New Roman" w:hAnsi="Times New Roman" w:cs="Times New Roman"/>
                <w:sz w:val="24"/>
                <w:szCs w:val="24"/>
              </w:rPr>
              <w:t xml:space="preserve"> /</w:t>
            </w:r>
          </w:p>
          <w:p w:rsidR="00DD3A4C" w:rsidRPr="00C8141F" w:rsidRDefault="00DD3A4C" w:rsidP="00B87078">
            <w:pPr>
              <w:rPr>
                <w:rFonts w:ascii="Times New Roman" w:hAnsi="Times New Roman" w:cs="Times New Roman"/>
                <w:sz w:val="24"/>
                <w:szCs w:val="24"/>
              </w:rPr>
            </w:pPr>
            <w:r w:rsidRPr="00C8141F">
              <w:rPr>
                <w:rFonts w:ascii="Times New Roman" w:hAnsi="Times New Roman" w:cs="Times New Roman"/>
                <w:sz w:val="24"/>
                <w:szCs w:val="24"/>
              </w:rPr>
              <w:t xml:space="preserve">                            М.П.</w:t>
            </w:r>
          </w:p>
        </w:tc>
      </w:tr>
    </w:tbl>
    <w:p w:rsidR="00DD3A4C" w:rsidRPr="00C8141F" w:rsidRDefault="00DD3A4C" w:rsidP="00293629">
      <w:pPr>
        <w:spacing w:line="0" w:lineRule="atLeast"/>
        <w:rPr>
          <w:rFonts w:ascii="Times New Roman" w:eastAsia="Times New Roman" w:hAnsi="Times New Roman"/>
          <w:b/>
          <w:sz w:val="24"/>
        </w:rPr>
      </w:pPr>
    </w:p>
    <w:sectPr w:rsidR="00DD3A4C" w:rsidRPr="00C8141F" w:rsidSect="008B0AF3">
      <w:footerReference w:type="default" r:id="rId9"/>
      <w:pgSz w:w="11906" w:h="16838"/>
      <w:pgMar w:top="1134" w:right="1133" w:bottom="1134"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1CD" w:rsidRDefault="00F201CD" w:rsidP="00BF64B6">
      <w:pPr>
        <w:spacing w:after="0" w:line="240" w:lineRule="auto"/>
      </w:pPr>
      <w:r>
        <w:separator/>
      </w:r>
    </w:p>
  </w:endnote>
  <w:endnote w:type="continuationSeparator" w:id="0">
    <w:p w:rsidR="00F201CD" w:rsidRDefault="00F201CD" w:rsidP="00BF6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02031"/>
      <w:docPartObj>
        <w:docPartGallery w:val="Page Numbers (Bottom of Page)"/>
        <w:docPartUnique/>
      </w:docPartObj>
    </w:sdtPr>
    <w:sdtEndPr/>
    <w:sdtContent>
      <w:p w:rsidR="00F201CD" w:rsidRDefault="00F201CD">
        <w:pPr>
          <w:pStyle w:val="af1"/>
          <w:jc w:val="right"/>
        </w:pPr>
        <w:r>
          <w:fldChar w:fldCharType="begin"/>
        </w:r>
        <w:r>
          <w:instrText xml:space="preserve"> PAGE   \* MERGEFORMAT </w:instrText>
        </w:r>
        <w:r>
          <w:fldChar w:fldCharType="separate"/>
        </w:r>
        <w:r w:rsidR="000C404D">
          <w:rPr>
            <w:noProof/>
          </w:rPr>
          <w:t>18</w:t>
        </w:r>
        <w:r>
          <w:rPr>
            <w:noProof/>
          </w:rPr>
          <w:fldChar w:fldCharType="end"/>
        </w:r>
      </w:p>
    </w:sdtContent>
  </w:sdt>
  <w:p w:rsidR="00F201CD" w:rsidRDefault="00F201CD">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1CD" w:rsidRDefault="00F201CD" w:rsidP="00BF64B6">
      <w:pPr>
        <w:spacing w:after="0" w:line="240" w:lineRule="auto"/>
      </w:pPr>
      <w:r>
        <w:separator/>
      </w:r>
    </w:p>
  </w:footnote>
  <w:footnote w:type="continuationSeparator" w:id="0">
    <w:p w:rsidR="00F201CD" w:rsidRDefault="00F201CD" w:rsidP="00BF64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multilevel"/>
    <w:tmpl w:val="BF967EC8"/>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bCs w:val="0"/>
        <w:i w:val="0"/>
        <w:iCs w:val="0"/>
        <w:smallCaps w:val="0"/>
        <w:strike w:val="0"/>
        <w:color w:val="auto"/>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0000004"/>
    <w:multiLevelType w:val="hybridMultilevel"/>
    <w:tmpl w:val="150E00D8"/>
    <w:lvl w:ilvl="0" w:tplc="FFFFFFFF">
      <w:start w:val="5"/>
      <w:numFmt w:val="decimal"/>
      <w:lvlText w:val="1.%1."/>
      <w:lvlJc w:val="left"/>
      <w:rPr>
        <w:b/>
      </w:rPr>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5" w15:restartNumberingAfterBreak="0">
    <w:nsid w:val="00000006"/>
    <w:multiLevelType w:val="hybridMultilevel"/>
    <w:tmpl w:val="2B90BFFE"/>
    <w:lvl w:ilvl="0" w:tplc="FFFFFFFF">
      <w:start w:val="1"/>
      <w:numFmt w:val="decimal"/>
      <w:lvlText w:val="3.%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multilevel"/>
    <w:tmpl w:val="00000006"/>
    <w:lvl w:ilvl="0">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15:restartNumberingAfterBreak="0">
    <w:nsid w:val="00000008"/>
    <w:multiLevelType w:val="hybridMultilevel"/>
    <w:tmpl w:val="257130A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multilevel"/>
    <w:tmpl w:val="00000008"/>
    <w:lvl w:ilvl="0">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016"/>
      <w:numFmt w:val="decimal"/>
      <w:lvlText w:val="15.06.%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9" w15:restartNumberingAfterBreak="0">
    <w:nsid w:val="0000000A"/>
    <w:multiLevelType w:val="hybridMultilevel"/>
    <w:tmpl w:val="0D921306"/>
    <w:lvl w:ilvl="0" w:tplc="FFFFFFFF">
      <w:start w:val="2"/>
      <w:numFmt w:val="decimal"/>
      <w:lvlText w:val="6.%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multilevel"/>
    <w:tmpl w:val="1D42B6FE"/>
    <w:lvl w:ilvl="0">
      <w:start w:val="1"/>
      <w:numFmt w:val="decimal"/>
      <w:lvlText w:val="9.1.%1."/>
      <w:lvlJc w:val="left"/>
      <w:rPr>
        <w:rFonts w:ascii="Times New Roman" w:hAnsi="Times New Roman" w:cs="Times New Roman"/>
        <w:b/>
        <w:bCs w:val="0"/>
        <w:i w:val="0"/>
        <w:iCs w:val="0"/>
        <w:smallCaps w:val="0"/>
        <w:strike w:val="0"/>
        <w:color w:val="000000"/>
        <w:spacing w:val="0"/>
        <w:w w:val="100"/>
        <w:position w:val="0"/>
        <w:sz w:val="22"/>
        <w:szCs w:val="22"/>
        <w:u w:val="none"/>
      </w:rPr>
    </w:lvl>
    <w:lvl w:ilvl="1">
      <w:start w:val="1"/>
      <w:numFmt w:val="decimal"/>
      <w:lvlText w:val="9.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9.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9.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9.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9.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9.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9.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9.1.%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1" w15:restartNumberingAfterBreak="0">
    <w:nsid w:val="00000011"/>
    <w:multiLevelType w:val="multilevel"/>
    <w:tmpl w:val="00000010"/>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2" w15:restartNumberingAfterBreak="0">
    <w:nsid w:val="00000015"/>
    <w:multiLevelType w:val="multilevel"/>
    <w:tmpl w:val="E85C95DE"/>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 w15:restartNumberingAfterBreak="0">
    <w:nsid w:val="00000017"/>
    <w:multiLevelType w:val="multilevel"/>
    <w:tmpl w:val="5EF43744"/>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4" w15:restartNumberingAfterBreak="0">
    <w:nsid w:val="00000019"/>
    <w:multiLevelType w:val="multilevel"/>
    <w:tmpl w:val="00000018"/>
    <w:lvl w:ilvl="0">
      <w:start w:val="1"/>
      <w:numFmt w:val="bullet"/>
      <w:lvlText w:val="-"/>
      <w:lvlJc w:val="left"/>
      <w:rPr>
        <w:rFonts w:ascii="Times New Roman" w:hAnsi="Times New Roman"/>
        <w:b w:val="0"/>
        <w:i w:val="0"/>
        <w:smallCaps w:val="0"/>
        <w:strike w:val="0"/>
        <w:color w:val="000000"/>
        <w:spacing w:val="0"/>
        <w:w w:val="100"/>
        <w:position w:val="0"/>
        <w:sz w:val="18"/>
        <w:u w:val="none"/>
      </w:rPr>
    </w:lvl>
    <w:lvl w:ilvl="1">
      <w:start w:val="1"/>
      <w:numFmt w:val="bullet"/>
      <w:lvlText w:val="-"/>
      <w:lvlJc w:val="left"/>
      <w:rPr>
        <w:rFonts w:ascii="Times New Roman" w:hAnsi="Times New Roman"/>
        <w:b w:val="0"/>
        <w:i w:val="0"/>
        <w:smallCaps w:val="0"/>
        <w:strike w:val="0"/>
        <w:color w:val="000000"/>
        <w:spacing w:val="0"/>
        <w:w w:val="100"/>
        <w:position w:val="0"/>
        <w:sz w:val="18"/>
        <w:u w:val="none"/>
      </w:rPr>
    </w:lvl>
    <w:lvl w:ilvl="2">
      <w:start w:val="1"/>
      <w:numFmt w:val="bullet"/>
      <w:lvlText w:val="-"/>
      <w:lvlJc w:val="left"/>
      <w:rPr>
        <w:rFonts w:ascii="Times New Roman" w:hAnsi="Times New Roman"/>
        <w:b w:val="0"/>
        <w:i w:val="0"/>
        <w:smallCaps w:val="0"/>
        <w:strike w:val="0"/>
        <w:color w:val="000000"/>
        <w:spacing w:val="0"/>
        <w:w w:val="100"/>
        <w:position w:val="0"/>
        <w:sz w:val="18"/>
        <w:u w:val="none"/>
      </w:rPr>
    </w:lvl>
    <w:lvl w:ilvl="3">
      <w:start w:val="1"/>
      <w:numFmt w:val="bullet"/>
      <w:lvlText w:val="-"/>
      <w:lvlJc w:val="left"/>
      <w:rPr>
        <w:rFonts w:ascii="Times New Roman" w:hAnsi="Times New Roman"/>
        <w:b w:val="0"/>
        <w:i w:val="0"/>
        <w:smallCaps w:val="0"/>
        <w:strike w:val="0"/>
        <w:color w:val="000000"/>
        <w:spacing w:val="0"/>
        <w:w w:val="100"/>
        <w:position w:val="0"/>
        <w:sz w:val="18"/>
        <w:u w:val="none"/>
      </w:rPr>
    </w:lvl>
    <w:lvl w:ilvl="4">
      <w:start w:val="1"/>
      <w:numFmt w:val="bullet"/>
      <w:lvlText w:val="-"/>
      <w:lvlJc w:val="left"/>
      <w:rPr>
        <w:rFonts w:ascii="Times New Roman" w:hAnsi="Times New Roman"/>
        <w:b w:val="0"/>
        <w:i w:val="0"/>
        <w:smallCaps w:val="0"/>
        <w:strike w:val="0"/>
        <w:color w:val="000000"/>
        <w:spacing w:val="0"/>
        <w:w w:val="100"/>
        <w:position w:val="0"/>
        <w:sz w:val="18"/>
        <w:u w:val="none"/>
      </w:rPr>
    </w:lvl>
    <w:lvl w:ilvl="5">
      <w:start w:val="1"/>
      <w:numFmt w:val="bullet"/>
      <w:lvlText w:val="-"/>
      <w:lvlJc w:val="left"/>
      <w:rPr>
        <w:rFonts w:ascii="Times New Roman" w:hAnsi="Times New Roman"/>
        <w:b w:val="0"/>
        <w:i w:val="0"/>
        <w:smallCaps w:val="0"/>
        <w:strike w:val="0"/>
        <w:color w:val="000000"/>
        <w:spacing w:val="0"/>
        <w:w w:val="100"/>
        <w:position w:val="0"/>
        <w:sz w:val="18"/>
        <w:u w:val="none"/>
      </w:rPr>
    </w:lvl>
    <w:lvl w:ilvl="6">
      <w:start w:val="1"/>
      <w:numFmt w:val="bullet"/>
      <w:lvlText w:val="-"/>
      <w:lvlJc w:val="left"/>
      <w:rPr>
        <w:rFonts w:ascii="Times New Roman" w:hAnsi="Times New Roman"/>
        <w:b w:val="0"/>
        <w:i w:val="0"/>
        <w:smallCaps w:val="0"/>
        <w:strike w:val="0"/>
        <w:color w:val="000000"/>
        <w:spacing w:val="0"/>
        <w:w w:val="100"/>
        <w:position w:val="0"/>
        <w:sz w:val="18"/>
        <w:u w:val="none"/>
      </w:rPr>
    </w:lvl>
    <w:lvl w:ilvl="7">
      <w:start w:val="1"/>
      <w:numFmt w:val="bullet"/>
      <w:lvlText w:val="-"/>
      <w:lvlJc w:val="left"/>
      <w:rPr>
        <w:rFonts w:ascii="Times New Roman" w:hAnsi="Times New Roman"/>
        <w:b w:val="0"/>
        <w:i w:val="0"/>
        <w:smallCaps w:val="0"/>
        <w:strike w:val="0"/>
        <w:color w:val="000000"/>
        <w:spacing w:val="0"/>
        <w:w w:val="100"/>
        <w:position w:val="0"/>
        <w:sz w:val="18"/>
        <w:u w:val="none"/>
      </w:rPr>
    </w:lvl>
    <w:lvl w:ilvl="8">
      <w:start w:val="1"/>
      <w:numFmt w:val="bullet"/>
      <w:lvlText w:val="-"/>
      <w:lvlJc w:val="left"/>
      <w:rPr>
        <w:rFonts w:ascii="Times New Roman" w:hAnsi="Times New Roman"/>
        <w:b w:val="0"/>
        <w:i w:val="0"/>
        <w:smallCaps w:val="0"/>
        <w:strike w:val="0"/>
        <w:color w:val="000000"/>
        <w:spacing w:val="0"/>
        <w:w w:val="100"/>
        <w:position w:val="0"/>
        <w:sz w:val="18"/>
        <w:u w:val="none"/>
      </w:rPr>
    </w:lvl>
  </w:abstractNum>
  <w:abstractNum w:abstractNumId="15" w15:restartNumberingAfterBreak="0">
    <w:nsid w:val="08F14361"/>
    <w:multiLevelType w:val="multilevel"/>
    <w:tmpl w:val="E85C95DE"/>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15:restartNumberingAfterBreak="0">
    <w:nsid w:val="0F7F31B9"/>
    <w:multiLevelType w:val="multilevel"/>
    <w:tmpl w:val="B32E7B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6D58BB"/>
    <w:multiLevelType w:val="multilevel"/>
    <w:tmpl w:val="5664D1F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8" w15:restartNumberingAfterBreak="0">
    <w:nsid w:val="21881F23"/>
    <w:multiLevelType w:val="multilevel"/>
    <w:tmpl w:val="5664D1F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23302CCB"/>
    <w:multiLevelType w:val="multilevel"/>
    <w:tmpl w:val="0000000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0" w15:restartNumberingAfterBreak="0">
    <w:nsid w:val="29710B6C"/>
    <w:multiLevelType w:val="multilevel"/>
    <w:tmpl w:val="C088C9A4"/>
    <w:lvl w:ilvl="0">
      <w:start w:val="29"/>
      <w:numFmt w:val="decimal"/>
      <w:lvlText w:val="%1"/>
      <w:lvlJc w:val="left"/>
      <w:pPr>
        <w:ind w:left="1080" w:hanging="1080"/>
      </w:pPr>
      <w:rPr>
        <w:rFonts w:hint="default"/>
        <w:color w:val="000000"/>
      </w:rPr>
    </w:lvl>
    <w:lvl w:ilvl="1">
      <w:start w:val="6"/>
      <w:numFmt w:val="decimalZero"/>
      <w:lvlText w:val="%1.%2"/>
      <w:lvlJc w:val="left"/>
      <w:pPr>
        <w:ind w:left="1080" w:hanging="1080"/>
      </w:pPr>
      <w:rPr>
        <w:rFonts w:hint="default"/>
        <w:color w:val="000000"/>
      </w:rPr>
    </w:lvl>
    <w:lvl w:ilvl="2">
      <w:start w:val="2016"/>
      <w:numFmt w:val="decimal"/>
      <w:lvlText w:val="%1.%2.%3"/>
      <w:lvlJc w:val="left"/>
      <w:pPr>
        <w:ind w:left="1080" w:hanging="108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2AEA02D0"/>
    <w:multiLevelType w:val="multilevel"/>
    <w:tmpl w:val="AA703FD4"/>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C85A22"/>
    <w:multiLevelType w:val="multilevel"/>
    <w:tmpl w:val="A6F820A2"/>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2987C12"/>
    <w:multiLevelType w:val="multilevel"/>
    <w:tmpl w:val="F392AB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eastAsia="Times New Roman" w:hAnsi="Times New Roman" w:cs="Times New Roman"/>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37E7094"/>
    <w:multiLevelType w:val="multilevel"/>
    <w:tmpl w:val="B570F7AC"/>
    <w:lvl w:ilvl="0">
      <w:start w:val="1"/>
      <w:numFmt w:val="decimal"/>
      <w:lvlText w:val="%1."/>
      <w:lvlJc w:val="left"/>
      <w:pPr>
        <w:ind w:left="540" w:hanging="540"/>
      </w:pPr>
      <w:rPr>
        <w:rFonts w:hint="default"/>
      </w:rPr>
    </w:lvl>
    <w:lvl w:ilvl="1">
      <w:start w:val="4"/>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4ECF2787"/>
    <w:multiLevelType w:val="multilevel"/>
    <w:tmpl w:val="BD86431A"/>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51A91235"/>
    <w:multiLevelType w:val="hybridMultilevel"/>
    <w:tmpl w:val="FE56B4D4"/>
    <w:lvl w:ilvl="0" w:tplc="A0B26FE2">
      <w:start w:val="2"/>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B4D744C"/>
    <w:multiLevelType w:val="multilevel"/>
    <w:tmpl w:val="BD86431A"/>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5FD82D43"/>
    <w:multiLevelType w:val="hybridMultilevel"/>
    <w:tmpl w:val="D2B28AFC"/>
    <w:lvl w:ilvl="0" w:tplc="54665FCE">
      <w:start w:val="3"/>
      <w:numFmt w:val="decimal"/>
      <w:lvlText w:val="%1."/>
      <w:lvlJc w:val="left"/>
      <w:pPr>
        <w:ind w:left="720" w:hanging="360"/>
      </w:pPr>
      <w:rPr>
        <w:rFonts w:hint="default"/>
        <w:b/>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D5475E6"/>
    <w:multiLevelType w:val="hybridMultilevel"/>
    <w:tmpl w:val="086C8FF4"/>
    <w:lvl w:ilvl="0" w:tplc="DC762092">
      <w:start w:val="3"/>
      <w:numFmt w:val="decimal"/>
      <w:lvlText w:val="%1."/>
      <w:lvlJc w:val="left"/>
      <w:pPr>
        <w:ind w:left="800" w:hanging="360"/>
      </w:pPr>
      <w:rPr>
        <w:rFonts w:hint="default"/>
        <w:color w:val="000000"/>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30" w15:restartNumberingAfterBreak="0">
    <w:nsid w:val="71D9703A"/>
    <w:multiLevelType w:val="multilevel"/>
    <w:tmpl w:val="79C296FE"/>
    <w:lvl w:ilvl="0">
      <w:start w:val="28"/>
      <w:numFmt w:val="decimal"/>
      <w:lvlText w:val="%1"/>
      <w:lvlJc w:val="left"/>
      <w:pPr>
        <w:ind w:left="1080" w:hanging="1080"/>
      </w:pPr>
      <w:rPr>
        <w:rFonts w:hint="default"/>
        <w:color w:val="000000"/>
      </w:rPr>
    </w:lvl>
    <w:lvl w:ilvl="1">
      <w:start w:val="9"/>
      <w:numFmt w:val="decimalZero"/>
      <w:lvlText w:val="%1.%2"/>
      <w:lvlJc w:val="left"/>
      <w:pPr>
        <w:ind w:left="1080" w:hanging="1080"/>
      </w:pPr>
      <w:rPr>
        <w:rFonts w:hint="default"/>
        <w:color w:val="000000"/>
      </w:rPr>
    </w:lvl>
    <w:lvl w:ilvl="2">
      <w:start w:val="2016"/>
      <w:numFmt w:val="decimal"/>
      <w:lvlText w:val="%1.%2.%3"/>
      <w:lvlJc w:val="left"/>
      <w:pPr>
        <w:ind w:left="1080" w:hanging="108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1" w15:restartNumberingAfterBreak="0">
    <w:nsid w:val="730B3D27"/>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2" w15:restartNumberingAfterBreak="0">
    <w:nsid w:val="743A24DC"/>
    <w:multiLevelType w:val="hybridMultilevel"/>
    <w:tmpl w:val="B7F821EC"/>
    <w:lvl w:ilvl="0" w:tplc="A3C6761E">
      <w:start w:val="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8A639A9"/>
    <w:multiLevelType w:val="hybridMultilevel"/>
    <w:tmpl w:val="CDF492A0"/>
    <w:lvl w:ilvl="0" w:tplc="9A76193A">
      <w:start w:val="3"/>
      <w:numFmt w:val="decimal"/>
      <w:lvlText w:val="%1."/>
      <w:lvlJc w:val="left"/>
      <w:pPr>
        <w:ind w:left="360" w:hanging="360"/>
      </w:pPr>
      <w:rPr>
        <w:rFonts w:ascii="Times New Roman" w:hAnsi="Times New Roman" w:cs="Times New Roman" w:hint="default"/>
        <w:b/>
        <w:color w:val="auto"/>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4"/>
  </w:num>
  <w:num w:numId="3">
    <w:abstractNumId w:val="19"/>
  </w:num>
  <w:num w:numId="4">
    <w:abstractNumId w:val="6"/>
  </w:num>
  <w:num w:numId="5">
    <w:abstractNumId w:val="8"/>
  </w:num>
  <w:num w:numId="6">
    <w:abstractNumId w:val="10"/>
  </w:num>
  <w:num w:numId="7">
    <w:abstractNumId w:val="0"/>
  </w:num>
  <w:num w:numId="8">
    <w:abstractNumId w:val="20"/>
  </w:num>
  <w:num w:numId="9">
    <w:abstractNumId w:val="11"/>
  </w:num>
  <w:num w:numId="10">
    <w:abstractNumId w:val="1"/>
  </w:num>
  <w:num w:numId="11">
    <w:abstractNumId w:val="29"/>
  </w:num>
  <w:num w:numId="12">
    <w:abstractNumId w:val="32"/>
  </w:num>
  <w:num w:numId="13">
    <w:abstractNumId w:val="12"/>
  </w:num>
  <w:num w:numId="14">
    <w:abstractNumId w:val="31"/>
  </w:num>
  <w:num w:numId="15">
    <w:abstractNumId w:val="26"/>
  </w:num>
  <w:num w:numId="16">
    <w:abstractNumId w:val="28"/>
  </w:num>
  <w:num w:numId="17">
    <w:abstractNumId w:val="23"/>
  </w:num>
  <w:num w:numId="18">
    <w:abstractNumId w:val="33"/>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3"/>
  </w:num>
  <w:num w:numId="22">
    <w:abstractNumId w:val="14"/>
  </w:num>
  <w:num w:numId="23">
    <w:abstractNumId w:val="18"/>
  </w:num>
  <w:num w:numId="24">
    <w:abstractNumId w:val="17"/>
  </w:num>
  <w:num w:numId="25">
    <w:abstractNumId w:val="27"/>
  </w:num>
  <w:num w:numId="26">
    <w:abstractNumId w:val="25"/>
  </w:num>
  <w:num w:numId="27">
    <w:abstractNumId w:val="30"/>
  </w:num>
  <w:num w:numId="28">
    <w:abstractNumId w:val="3"/>
  </w:num>
  <w:num w:numId="29">
    <w:abstractNumId w:val="5"/>
  </w:num>
  <w:num w:numId="30">
    <w:abstractNumId w:val="7"/>
  </w:num>
  <w:num w:numId="31">
    <w:abstractNumId w:val="9"/>
  </w:num>
  <w:num w:numId="32">
    <w:abstractNumId w:val="21"/>
  </w:num>
  <w:num w:numId="33">
    <w:abstractNumId w:val="24"/>
  </w:num>
  <w:num w:numId="34">
    <w:abstractNumId w:val="22"/>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04E69"/>
    <w:rsid w:val="00000FC4"/>
    <w:rsid w:val="00031A10"/>
    <w:rsid w:val="00042A7C"/>
    <w:rsid w:val="000445E6"/>
    <w:rsid w:val="00057D43"/>
    <w:rsid w:val="000631BB"/>
    <w:rsid w:val="00064320"/>
    <w:rsid w:val="00070173"/>
    <w:rsid w:val="000A02AE"/>
    <w:rsid w:val="000A2F16"/>
    <w:rsid w:val="000B253A"/>
    <w:rsid w:val="000B3A7E"/>
    <w:rsid w:val="000B6391"/>
    <w:rsid w:val="000C09B3"/>
    <w:rsid w:val="000C404D"/>
    <w:rsid w:val="000F2C32"/>
    <w:rsid w:val="000F7D1D"/>
    <w:rsid w:val="001017D9"/>
    <w:rsid w:val="001076FB"/>
    <w:rsid w:val="00135682"/>
    <w:rsid w:val="0016681E"/>
    <w:rsid w:val="00172C97"/>
    <w:rsid w:val="00172CFB"/>
    <w:rsid w:val="00175D3B"/>
    <w:rsid w:val="00180F61"/>
    <w:rsid w:val="0018422D"/>
    <w:rsid w:val="00190C21"/>
    <w:rsid w:val="00191568"/>
    <w:rsid w:val="001974A6"/>
    <w:rsid w:val="001B36DB"/>
    <w:rsid w:val="001B7429"/>
    <w:rsid w:val="001D7BBF"/>
    <w:rsid w:val="001E7A7F"/>
    <w:rsid w:val="001F3A48"/>
    <w:rsid w:val="00216FE2"/>
    <w:rsid w:val="002404F3"/>
    <w:rsid w:val="00243A0C"/>
    <w:rsid w:val="0024669D"/>
    <w:rsid w:val="00251D7B"/>
    <w:rsid w:val="002603E0"/>
    <w:rsid w:val="00264428"/>
    <w:rsid w:val="002648DE"/>
    <w:rsid w:val="002713C4"/>
    <w:rsid w:val="00276797"/>
    <w:rsid w:val="00286038"/>
    <w:rsid w:val="00293629"/>
    <w:rsid w:val="002B7C19"/>
    <w:rsid w:val="002D2BE0"/>
    <w:rsid w:val="002E58BF"/>
    <w:rsid w:val="002F17A1"/>
    <w:rsid w:val="00310EFC"/>
    <w:rsid w:val="00312585"/>
    <w:rsid w:val="003179CC"/>
    <w:rsid w:val="003270FE"/>
    <w:rsid w:val="00343A38"/>
    <w:rsid w:val="00351140"/>
    <w:rsid w:val="00386919"/>
    <w:rsid w:val="00391273"/>
    <w:rsid w:val="00395577"/>
    <w:rsid w:val="003A2FB0"/>
    <w:rsid w:val="003A7C37"/>
    <w:rsid w:val="003B04F9"/>
    <w:rsid w:val="003B1959"/>
    <w:rsid w:val="003D195F"/>
    <w:rsid w:val="003D2CD2"/>
    <w:rsid w:val="003D3400"/>
    <w:rsid w:val="003E0423"/>
    <w:rsid w:val="003E19DB"/>
    <w:rsid w:val="003E7500"/>
    <w:rsid w:val="003F7A05"/>
    <w:rsid w:val="00401E3C"/>
    <w:rsid w:val="0040339A"/>
    <w:rsid w:val="004075FC"/>
    <w:rsid w:val="004127EE"/>
    <w:rsid w:val="004178A0"/>
    <w:rsid w:val="004415FF"/>
    <w:rsid w:val="00450568"/>
    <w:rsid w:val="00457E06"/>
    <w:rsid w:val="00466F6E"/>
    <w:rsid w:val="00470D82"/>
    <w:rsid w:val="00471725"/>
    <w:rsid w:val="00486C3D"/>
    <w:rsid w:val="00487804"/>
    <w:rsid w:val="00497C47"/>
    <w:rsid w:val="004A05BC"/>
    <w:rsid w:val="004B3584"/>
    <w:rsid w:val="004B3C17"/>
    <w:rsid w:val="004B7924"/>
    <w:rsid w:val="004C288E"/>
    <w:rsid w:val="004C31FA"/>
    <w:rsid w:val="004C6DAF"/>
    <w:rsid w:val="004E3DC1"/>
    <w:rsid w:val="004E40D7"/>
    <w:rsid w:val="004F4A20"/>
    <w:rsid w:val="004F4DE8"/>
    <w:rsid w:val="00504E69"/>
    <w:rsid w:val="0051480F"/>
    <w:rsid w:val="0052577A"/>
    <w:rsid w:val="0053514C"/>
    <w:rsid w:val="00535ED1"/>
    <w:rsid w:val="005548C0"/>
    <w:rsid w:val="0056015E"/>
    <w:rsid w:val="00587DE8"/>
    <w:rsid w:val="00590365"/>
    <w:rsid w:val="00596B0C"/>
    <w:rsid w:val="005F2B23"/>
    <w:rsid w:val="00612E0E"/>
    <w:rsid w:val="0061434F"/>
    <w:rsid w:val="00616A65"/>
    <w:rsid w:val="006222CF"/>
    <w:rsid w:val="006259E5"/>
    <w:rsid w:val="006319ED"/>
    <w:rsid w:val="006452A1"/>
    <w:rsid w:val="00650B0F"/>
    <w:rsid w:val="00652B49"/>
    <w:rsid w:val="006612DA"/>
    <w:rsid w:val="006630D8"/>
    <w:rsid w:val="00681577"/>
    <w:rsid w:val="00686C03"/>
    <w:rsid w:val="0069541C"/>
    <w:rsid w:val="00696D10"/>
    <w:rsid w:val="006A121A"/>
    <w:rsid w:val="006A214C"/>
    <w:rsid w:val="006A7527"/>
    <w:rsid w:val="006A7946"/>
    <w:rsid w:val="006B061C"/>
    <w:rsid w:val="006B745B"/>
    <w:rsid w:val="006D1380"/>
    <w:rsid w:val="006D5723"/>
    <w:rsid w:val="006E173A"/>
    <w:rsid w:val="006E4523"/>
    <w:rsid w:val="006F3093"/>
    <w:rsid w:val="006F77D8"/>
    <w:rsid w:val="007063E5"/>
    <w:rsid w:val="00722811"/>
    <w:rsid w:val="00723079"/>
    <w:rsid w:val="00730F70"/>
    <w:rsid w:val="00743DE3"/>
    <w:rsid w:val="00751B9D"/>
    <w:rsid w:val="007564D1"/>
    <w:rsid w:val="0076484A"/>
    <w:rsid w:val="00766E7F"/>
    <w:rsid w:val="00780338"/>
    <w:rsid w:val="00784390"/>
    <w:rsid w:val="00784FE4"/>
    <w:rsid w:val="00796F49"/>
    <w:rsid w:val="007A2EAA"/>
    <w:rsid w:val="007B6BFA"/>
    <w:rsid w:val="007F34A3"/>
    <w:rsid w:val="0080465A"/>
    <w:rsid w:val="00805B8A"/>
    <w:rsid w:val="00825FD4"/>
    <w:rsid w:val="00827D66"/>
    <w:rsid w:val="00837C03"/>
    <w:rsid w:val="00840EF5"/>
    <w:rsid w:val="00844F8E"/>
    <w:rsid w:val="008620FA"/>
    <w:rsid w:val="00891807"/>
    <w:rsid w:val="008A74E4"/>
    <w:rsid w:val="008B0AF3"/>
    <w:rsid w:val="008C24AD"/>
    <w:rsid w:val="008C3B4B"/>
    <w:rsid w:val="008C7F1E"/>
    <w:rsid w:val="008F189D"/>
    <w:rsid w:val="009012CB"/>
    <w:rsid w:val="00916E8E"/>
    <w:rsid w:val="009209CA"/>
    <w:rsid w:val="00925E5E"/>
    <w:rsid w:val="0093582A"/>
    <w:rsid w:val="0095085D"/>
    <w:rsid w:val="00952F45"/>
    <w:rsid w:val="00953703"/>
    <w:rsid w:val="009579A1"/>
    <w:rsid w:val="00962EDD"/>
    <w:rsid w:val="00964DB6"/>
    <w:rsid w:val="00971778"/>
    <w:rsid w:val="00972196"/>
    <w:rsid w:val="0099437A"/>
    <w:rsid w:val="00994647"/>
    <w:rsid w:val="009A13B5"/>
    <w:rsid w:val="009A36D5"/>
    <w:rsid w:val="009A5469"/>
    <w:rsid w:val="009A5FE7"/>
    <w:rsid w:val="009B1D40"/>
    <w:rsid w:val="009B21E6"/>
    <w:rsid w:val="009B3EE7"/>
    <w:rsid w:val="009C6BA6"/>
    <w:rsid w:val="009D1F42"/>
    <w:rsid w:val="009D65CA"/>
    <w:rsid w:val="009D679D"/>
    <w:rsid w:val="009F16EA"/>
    <w:rsid w:val="009F6590"/>
    <w:rsid w:val="00A03E6B"/>
    <w:rsid w:val="00A15773"/>
    <w:rsid w:val="00A2361F"/>
    <w:rsid w:val="00A456B2"/>
    <w:rsid w:val="00A645C1"/>
    <w:rsid w:val="00A64D6F"/>
    <w:rsid w:val="00A6589C"/>
    <w:rsid w:val="00A87B3F"/>
    <w:rsid w:val="00A962B0"/>
    <w:rsid w:val="00AA601E"/>
    <w:rsid w:val="00AC2A0B"/>
    <w:rsid w:val="00AD35A7"/>
    <w:rsid w:val="00AE5295"/>
    <w:rsid w:val="00AE757E"/>
    <w:rsid w:val="00AF195C"/>
    <w:rsid w:val="00B02487"/>
    <w:rsid w:val="00B04AE9"/>
    <w:rsid w:val="00B205ED"/>
    <w:rsid w:val="00B254C6"/>
    <w:rsid w:val="00B26DAE"/>
    <w:rsid w:val="00B565DF"/>
    <w:rsid w:val="00B659F1"/>
    <w:rsid w:val="00B87078"/>
    <w:rsid w:val="00BA3F11"/>
    <w:rsid w:val="00BC0891"/>
    <w:rsid w:val="00BC7C1A"/>
    <w:rsid w:val="00BE010F"/>
    <w:rsid w:val="00BE42C5"/>
    <w:rsid w:val="00BF64B6"/>
    <w:rsid w:val="00BF7A33"/>
    <w:rsid w:val="00C07534"/>
    <w:rsid w:val="00C269F5"/>
    <w:rsid w:val="00C37E97"/>
    <w:rsid w:val="00C41AAC"/>
    <w:rsid w:val="00C8141F"/>
    <w:rsid w:val="00C94E05"/>
    <w:rsid w:val="00CA0A13"/>
    <w:rsid w:val="00CB5E4C"/>
    <w:rsid w:val="00CC08A3"/>
    <w:rsid w:val="00CC3DCD"/>
    <w:rsid w:val="00CD4F8C"/>
    <w:rsid w:val="00CF31A8"/>
    <w:rsid w:val="00D04E84"/>
    <w:rsid w:val="00D2067C"/>
    <w:rsid w:val="00D45A2C"/>
    <w:rsid w:val="00D62BCB"/>
    <w:rsid w:val="00D7152E"/>
    <w:rsid w:val="00D74B83"/>
    <w:rsid w:val="00D942CA"/>
    <w:rsid w:val="00D95A07"/>
    <w:rsid w:val="00DA0E94"/>
    <w:rsid w:val="00DA5B21"/>
    <w:rsid w:val="00DA7BD3"/>
    <w:rsid w:val="00DB4936"/>
    <w:rsid w:val="00DC21AC"/>
    <w:rsid w:val="00DD1283"/>
    <w:rsid w:val="00DD160B"/>
    <w:rsid w:val="00DD3A4C"/>
    <w:rsid w:val="00DD746E"/>
    <w:rsid w:val="00DE7B84"/>
    <w:rsid w:val="00DF639E"/>
    <w:rsid w:val="00E0516B"/>
    <w:rsid w:val="00E06BEB"/>
    <w:rsid w:val="00E15048"/>
    <w:rsid w:val="00E26B45"/>
    <w:rsid w:val="00E32A59"/>
    <w:rsid w:val="00E37190"/>
    <w:rsid w:val="00E51DCA"/>
    <w:rsid w:val="00E66988"/>
    <w:rsid w:val="00E838BF"/>
    <w:rsid w:val="00E91F8F"/>
    <w:rsid w:val="00EA7A0B"/>
    <w:rsid w:val="00EC3321"/>
    <w:rsid w:val="00ED3AC4"/>
    <w:rsid w:val="00EE3279"/>
    <w:rsid w:val="00EE3EC1"/>
    <w:rsid w:val="00EF69D1"/>
    <w:rsid w:val="00F201CD"/>
    <w:rsid w:val="00F232AF"/>
    <w:rsid w:val="00F3366E"/>
    <w:rsid w:val="00F34870"/>
    <w:rsid w:val="00F35FBB"/>
    <w:rsid w:val="00F45725"/>
    <w:rsid w:val="00F5044D"/>
    <w:rsid w:val="00F60083"/>
    <w:rsid w:val="00F9586C"/>
    <w:rsid w:val="00F95B29"/>
    <w:rsid w:val="00FC0034"/>
    <w:rsid w:val="00FC2E64"/>
    <w:rsid w:val="00FC7E1C"/>
    <w:rsid w:val="00FD1ACE"/>
    <w:rsid w:val="00FD6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60CF33-B4A0-4BB6-A452-4177EAD0D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B49"/>
  </w:style>
  <w:style w:type="paragraph" w:styleId="1">
    <w:name w:val="heading 1"/>
    <w:basedOn w:val="a"/>
    <w:link w:val="10"/>
    <w:qFormat/>
    <w:rsid w:val="001076FB"/>
    <w:pPr>
      <w:spacing w:before="100" w:after="100" w:line="240" w:lineRule="auto"/>
      <w:outlineLvl w:val="0"/>
    </w:pPr>
    <w:rPr>
      <w:rFonts w:ascii="Times New Roman" w:eastAsia="Times New Roman" w:hAnsi="Times New Roman" w:cs="Times New Roman"/>
      <w:b/>
      <w:bCs/>
      <w:color w:val="000000"/>
      <w:kern w:val="36"/>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_"/>
    <w:basedOn w:val="a0"/>
    <w:link w:val="51"/>
    <w:uiPriority w:val="99"/>
    <w:locked/>
    <w:rsid w:val="001F3A48"/>
    <w:rPr>
      <w:rFonts w:ascii="Times New Roman" w:hAnsi="Times New Roman" w:cs="Times New Roman"/>
      <w:b/>
      <w:bCs/>
      <w:sz w:val="19"/>
      <w:szCs w:val="19"/>
      <w:shd w:val="clear" w:color="auto" w:fill="FFFFFF"/>
    </w:rPr>
  </w:style>
  <w:style w:type="character" w:customStyle="1" w:styleId="511pt">
    <w:name w:val="Основной текст (5) + 11 pt"/>
    <w:aliases w:val="Не полужирный"/>
    <w:basedOn w:val="5"/>
    <w:uiPriority w:val="99"/>
    <w:rsid w:val="001F3A48"/>
    <w:rPr>
      <w:rFonts w:ascii="Times New Roman" w:hAnsi="Times New Roman" w:cs="Times New Roman"/>
      <w:b/>
      <w:bCs/>
      <w:sz w:val="22"/>
      <w:szCs w:val="22"/>
      <w:shd w:val="clear" w:color="auto" w:fill="FFFFFF"/>
    </w:rPr>
  </w:style>
  <w:style w:type="character" w:customStyle="1" w:styleId="50">
    <w:name w:val="Основной текст (5)"/>
    <w:basedOn w:val="5"/>
    <w:uiPriority w:val="99"/>
    <w:rsid w:val="001F3A48"/>
    <w:rPr>
      <w:rFonts w:ascii="Times New Roman" w:hAnsi="Times New Roman" w:cs="Times New Roman"/>
      <w:b/>
      <w:bCs/>
      <w:sz w:val="19"/>
      <w:szCs w:val="19"/>
      <w:shd w:val="clear" w:color="auto" w:fill="FFFFFF"/>
    </w:rPr>
  </w:style>
  <w:style w:type="paragraph" w:customStyle="1" w:styleId="51">
    <w:name w:val="Основной текст (5)1"/>
    <w:basedOn w:val="a"/>
    <w:link w:val="5"/>
    <w:uiPriority w:val="99"/>
    <w:rsid w:val="001F3A48"/>
    <w:pPr>
      <w:widowControl w:val="0"/>
      <w:shd w:val="clear" w:color="auto" w:fill="FFFFFF"/>
      <w:spacing w:before="240" w:after="0" w:line="250" w:lineRule="exact"/>
      <w:jc w:val="both"/>
    </w:pPr>
    <w:rPr>
      <w:rFonts w:ascii="Times New Roman" w:hAnsi="Times New Roman" w:cs="Times New Roman"/>
      <w:b/>
      <w:bCs/>
      <w:sz w:val="19"/>
      <w:szCs w:val="19"/>
    </w:rPr>
  </w:style>
  <w:style w:type="character" w:customStyle="1" w:styleId="4">
    <w:name w:val="Заголовок №4_"/>
    <w:basedOn w:val="a0"/>
    <w:link w:val="40"/>
    <w:uiPriority w:val="99"/>
    <w:locked/>
    <w:rsid w:val="001F3A48"/>
    <w:rPr>
      <w:rFonts w:ascii="Times New Roman" w:hAnsi="Times New Roman" w:cs="Times New Roman"/>
      <w:b/>
      <w:bCs/>
      <w:shd w:val="clear" w:color="auto" w:fill="FFFFFF"/>
    </w:rPr>
  </w:style>
  <w:style w:type="paragraph" w:customStyle="1" w:styleId="40">
    <w:name w:val="Заголовок №4"/>
    <w:basedOn w:val="a"/>
    <w:link w:val="4"/>
    <w:uiPriority w:val="99"/>
    <w:rsid w:val="001F3A48"/>
    <w:pPr>
      <w:widowControl w:val="0"/>
      <w:shd w:val="clear" w:color="auto" w:fill="FFFFFF"/>
      <w:spacing w:after="240" w:line="240" w:lineRule="atLeast"/>
      <w:ind w:hanging="460"/>
      <w:jc w:val="both"/>
      <w:outlineLvl w:val="3"/>
    </w:pPr>
    <w:rPr>
      <w:rFonts w:ascii="Times New Roman" w:hAnsi="Times New Roman" w:cs="Times New Roman"/>
      <w:b/>
      <w:bCs/>
    </w:rPr>
  </w:style>
  <w:style w:type="character" w:styleId="a3">
    <w:name w:val="Hyperlink"/>
    <w:basedOn w:val="a0"/>
    <w:uiPriority w:val="99"/>
    <w:rsid w:val="001F3A48"/>
    <w:rPr>
      <w:rFonts w:cs="Times New Roman"/>
      <w:color w:val="0066CC"/>
      <w:u w:val="single"/>
    </w:rPr>
  </w:style>
  <w:style w:type="character" w:customStyle="1" w:styleId="2">
    <w:name w:val="Основной текст (2)_"/>
    <w:basedOn w:val="a0"/>
    <w:link w:val="21"/>
    <w:uiPriority w:val="99"/>
    <w:locked/>
    <w:rsid w:val="001F3A48"/>
    <w:rPr>
      <w:rFonts w:ascii="Times New Roman" w:hAnsi="Times New Roman" w:cs="Times New Roman"/>
      <w:shd w:val="clear" w:color="auto" w:fill="FFFFFF"/>
    </w:rPr>
  </w:style>
  <w:style w:type="character" w:customStyle="1" w:styleId="212">
    <w:name w:val="Основной текст (2)12"/>
    <w:basedOn w:val="2"/>
    <w:uiPriority w:val="99"/>
    <w:rsid w:val="001F3A48"/>
    <w:rPr>
      <w:rFonts w:ascii="Times New Roman" w:hAnsi="Times New Roman" w:cs="Times New Roman"/>
      <w:shd w:val="clear" w:color="auto" w:fill="FFFFFF"/>
    </w:rPr>
  </w:style>
  <w:style w:type="character" w:customStyle="1" w:styleId="52">
    <w:name w:val="Заголовок №5_"/>
    <w:basedOn w:val="a0"/>
    <w:link w:val="510"/>
    <w:uiPriority w:val="99"/>
    <w:locked/>
    <w:rsid w:val="001F3A48"/>
    <w:rPr>
      <w:rFonts w:ascii="Times New Roman" w:hAnsi="Times New Roman" w:cs="Times New Roman"/>
      <w:shd w:val="clear" w:color="auto" w:fill="FFFFFF"/>
    </w:rPr>
  </w:style>
  <w:style w:type="character" w:customStyle="1" w:styleId="211">
    <w:name w:val="Основной текст (2)11"/>
    <w:basedOn w:val="2"/>
    <w:uiPriority w:val="99"/>
    <w:rsid w:val="001F3A48"/>
    <w:rPr>
      <w:rFonts w:ascii="Times New Roman" w:hAnsi="Times New Roman" w:cs="Times New Roman"/>
      <w:u w:val="single"/>
      <w:shd w:val="clear" w:color="auto" w:fill="FFFFFF"/>
      <w:lang w:val="en-US" w:eastAsia="en-US"/>
    </w:rPr>
  </w:style>
  <w:style w:type="character" w:customStyle="1" w:styleId="6">
    <w:name w:val="Основной текст (6)_"/>
    <w:basedOn w:val="a0"/>
    <w:link w:val="61"/>
    <w:uiPriority w:val="99"/>
    <w:locked/>
    <w:rsid w:val="001F3A48"/>
    <w:rPr>
      <w:rFonts w:ascii="Times New Roman" w:hAnsi="Times New Roman" w:cs="Times New Roman"/>
      <w:shd w:val="clear" w:color="auto" w:fill="FFFFFF"/>
    </w:rPr>
  </w:style>
  <w:style w:type="paragraph" w:customStyle="1" w:styleId="21">
    <w:name w:val="Основной текст (2)1"/>
    <w:basedOn w:val="a"/>
    <w:link w:val="2"/>
    <w:uiPriority w:val="99"/>
    <w:rsid w:val="001F3A48"/>
    <w:pPr>
      <w:widowControl w:val="0"/>
      <w:shd w:val="clear" w:color="auto" w:fill="FFFFFF"/>
      <w:spacing w:after="0" w:line="250" w:lineRule="exact"/>
      <w:jc w:val="both"/>
    </w:pPr>
    <w:rPr>
      <w:rFonts w:ascii="Times New Roman" w:hAnsi="Times New Roman" w:cs="Times New Roman"/>
    </w:rPr>
  </w:style>
  <w:style w:type="paragraph" w:customStyle="1" w:styleId="510">
    <w:name w:val="Заголовок №51"/>
    <w:basedOn w:val="a"/>
    <w:link w:val="52"/>
    <w:uiPriority w:val="99"/>
    <w:rsid w:val="001F3A48"/>
    <w:pPr>
      <w:widowControl w:val="0"/>
      <w:shd w:val="clear" w:color="auto" w:fill="FFFFFF"/>
      <w:spacing w:before="120" w:after="0" w:line="250" w:lineRule="exact"/>
      <w:jc w:val="both"/>
      <w:outlineLvl w:val="4"/>
    </w:pPr>
    <w:rPr>
      <w:rFonts w:ascii="Times New Roman" w:hAnsi="Times New Roman" w:cs="Times New Roman"/>
    </w:rPr>
  </w:style>
  <w:style w:type="paragraph" w:customStyle="1" w:styleId="61">
    <w:name w:val="Основной текст (6)1"/>
    <w:basedOn w:val="a"/>
    <w:link w:val="6"/>
    <w:uiPriority w:val="99"/>
    <w:rsid w:val="001F3A48"/>
    <w:pPr>
      <w:widowControl w:val="0"/>
      <w:shd w:val="clear" w:color="auto" w:fill="FFFFFF"/>
      <w:spacing w:before="120" w:after="0" w:line="274" w:lineRule="exact"/>
      <w:jc w:val="both"/>
    </w:pPr>
    <w:rPr>
      <w:rFonts w:ascii="Times New Roman" w:hAnsi="Times New Roman" w:cs="Times New Roman"/>
    </w:rPr>
  </w:style>
  <w:style w:type="character" w:customStyle="1" w:styleId="3">
    <w:name w:val="Основной текст (3)_"/>
    <w:basedOn w:val="a0"/>
    <w:link w:val="31"/>
    <w:uiPriority w:val="99"/>
    <w:locked/>
    <w:rsid w:val="001F3A48"/>
    <w:rPr>
      <w:rFonts w:ascii="Times New Roman" w:hAnsi="Times New Roman" w:cs="Times New Roman"/>
      <w:b/>
      <w:bCs/>
      <w:shd w:val="clear" w:color="auto" w:fill="FFFFFF"/>
    </w:rPr>
  </w:style>
  <w:style w:type="character" w:customStyle="1" w:styleId="53">
    <w:name w:val="Заголовок №5"/>
    <w:basedOn w:val="52"/>
    <w:uiPriority w:val="99"/>
    <w:rsid w:val="001F3A48"/>
    <w:rPr>
      <w:rFonts w:ascii="Times New Roman" w:hAnsi="Times New Roman" w:cs="Times New Roman"/>
      <w:sz w:val="22"/>
      <w:szCs w:val="22"/>
      <w:u w:val="none"/>
      <w:shd w:val="clear" w:color="auto" w:fill="FFFFFF"/>
    </w:rPr>
  </w:style>
  <w:style w:type="character" w:customStyle="1" w:styleId="210">
    <w:name w:val="Основной текст (2)10"/>
    <w:basedOn w:val="2"/>
    <w:uiPriority w:val="99"/>
    <w:rsid w:val="001F3A48"/>
    <w:rPr>
      <w:rFonts w:ascii="Times New Roman" w:hAnsi="Times New Roman" w:cs="Times New Roman"/>
      <w:sz w:val="22"/>
      <w:szCs w:val="22"/>
      <w:u w:val="single"/>
      <w:shd w:val="clear" w:color="auto" w:fill="FFFFFF"/>
    </w:rPr>
  </w:style>
  <w:style w:type="character" w:customStyle="1" w:styleId="32">
    <w:name w:val="Основной текст (3)2"/>
    <w:basedOn w:val="3"/>
    <w:uiPriority w:val="99"/>
    <w:rsid w:val="001F3A48"/>
    <w:rPr>
      <w:rFonts w:ascii="Times New Roman" w:hAnsi="Times New Roman" w:cs="Times New Roman"/>
      <w:b/>
      <w:bCs/>
      <w:u w:val="single"/>
      <w:shd w:val="clear" w:color="auto" w:fill="FFFFFF"/>
    </w:rPr>
  </w:style>
  <w:style w:type="paragraph" w:customStyle="1" w:styleId="31">
    <w:name w:val="Основной текст (3)1"/>
    <w:basedOn w:val="a"/>
    <w:link w:val="3"/>
    <w:uiPriority w:val="99"/>
    <w:rsid w:val="001F3A48"/>
    <w:pPr>
      <w:widowControl w:val="0"/>
      <w:shd w:val="clear" w:color="auto" w:fill="FFFFFF"/>
      <w:spacing w:before="900" w:after="360" w:line="240" w:lineRule="atLeast"/>
      <w:jc w:val="center"/>
    </w:pPr>
    <w:rPr>
      <w:rFonts w:ascii="Times New Roman" w:hAnsi="Times New Roman" w:cs="Times New Roman"/>
      <w:b/>
      <w:bCs/>
    </w:rPr>
  </w:style>
  <w:style w:type="character" w:customStyle="1" w:styleId="22pt">
    <w:name w:val="Основной текст (2) + Интервал 2 pt"/>
    <w:basedOn w:val="2"/>
    <w:uiPriority w:val="99"/>
    <w:rsid w:val="001F3A48"/>
    <w:rPr>
      <w:rFonts w:ascii="Times New Roman" w:hAnsi="Times New Roman" w:cs="Times New Roman"/>
      <w:spacing w:val="40"/>
      <w:sz w:val="22"/>
      <w:szCs w:val="22"/>
      <w:u w:val="none"/>
      <w:shd w:val="clear" w:color="auto" w:fill="FFFFFF"/>
    </w:rPr>
  </w:style>
  <w:style w:type="character" w:customStyle="1" w:styleId="520">
    <w:name w:val="Заголовок №52"/>
    <w:basedOn w:val="52"/>
    <w:uiPriority w:val="99"/>
    <w:rsid w:val="001F3A48"/>
    <w:rPr>
      <w:rFonts w:ascii="Times New Roman" w:hAnsi="Times New Roman" w:cs="Times New Roman"/>
      <w:sz w:val="22"/>
      <w:szCs w:val="22"/>
      <w:u w:val="none"/>
      <w:shd w:val="clear" w:color="auto" w:fill="FFFFFF"/>
    </w:rPr>
  </w:style>
  <w:style w:type="character" w:customStyle="1" w:styleId="29">
    <w:name w:val="Основной текст (2)9"/>
    <w:basedOn w:val="2"/>
    <w:uiPriority w:val="99"/>
    <w:rsid w:val="001F3A48"/>
    <w:rPr>
      <w:rFonts w:ascii="Times New Roman" w:hAnsi="Times New Roman" w:cs="Times New Roman"/>
      <w:sz w:val="22"/>
      <w:szCs w:val="22"/>
      <w:u w:val="none"/>
      <w:shd w:val="clear" w:color="auto" w:fill="FFFFFF"/>
    </w:rPr>
  </w:style>
  <w:style w:type="character" w:customStyle="1" w:styleId="30">
    <w:name w:val="Основной текст (3)"/>
    <w:basedOn w:val="3"/>
    <w:uiPriority w:val="99"/>
    <w:rsid w:val="00D2067C"/>
    <w:rPr>
      <w:rFonts w:ascii="Times New Roman" w:hAnsi="Times New Roman" w:cs="Times New Roman"/>
      <w:b/>
      <w:bCs/>
      <w:u w:val="none"/>
      <w:shd w:val="clear" w:color="auto" w:fill="FFFFFF"/>
    </w:rPr>
  </w:style>
  <w:style w:type="character" w:customStyle="1" w:styleId="41">
    <w:name w:val="Основной текст (4)_"/>
    <w:basedOn w:val="a0"/>
    <w:link w:val="410"/>
    <w:uiPriority w:val="99"/>
    <w:locked/>
    <w:rsid w:val="00D2067C"/>
    <w:rPr>
      <w:rFonts w:ascii="Times New Roman" w:hAnsi="Times New Roman" w:cs="Times New Roman"/>
      <w:b/>
      <w:bCs/>
      <w:sz w:val="28"/>
      <w:szCs w:val="28"/>
      <w:shd w:val="clear" w:color="auto" w:fill="FFFFFF"/>
    </w:rPr>
  </w:style>
  <w:style w:type="character" w:customStyle="1" w:styleId="42">
    <w:name w:val="Основной текст (4)"/>
    <w:basedOn w:val="41"/>
    <w:uiPriority w:val="99"/>
    <w:rsid w:val="00D2067C"/>
    <w:rPr>
      <w:rFonts w:ascii="Times New Roman" w:hAnsi="Times New Roman" w:cs="Times New Roman"/>
      <w:b/>
      <w:bCs/>
      <w:sz w:val="28"/>
      <w:szCs w:val="28"/>
      <w:shd w:val="clear" w:color="auto" w:fill="FFFFFF"/>
    </w:rPr>
  </w:style>
  <w:style w:type="paragraph" w:customStyle="1" w:styleId="410">
    <w:name w:val="Основной текст (4)1"/>
    <w:basedOn w:val="a"/>
    <w:link w:val="41"/>
    <w:uiPriority w:val="99"/>
    <w:rsid w:val="00D2067C"/>
    <w:pPr>
      <w:widowControl w:val="0"/>
      <w:shd w:val="clear" w:color="auto" w:fill="FFFFFF"/>
      <w:spacing w:before="360" w:after="0" w:line="288" w:lineRule="exact"/>
      <w:jc w:val="center"/>
    </w:pPr>
    <w:rPr>
      <w:rFonts w:ascii="Times New Roman" w:hAnsi="Times New Roman" w:cs="Times New Roman"/>
      <w:b/>
      <w:bCs/>
      <w:sz w:val="28"/>
      <w:szCs w:val="28"/>
    </w:rPr>
  </w:style>
  <w:style w:type="character" w:customStyle="1" w:styleId="320">
    <w:name w:val="Заголовок №3 (2)_"/>
    <w:basedOn w:val="a0"/>
    <w:link w:val="321"/>
    <w:uiPriority w:val="99"/>
    <w:locked/>
    <w:rsid w:val="00C37E97"/>
    <w:rPr>
      <w:rFonts w:ascii="Times New Roman" w:hAnsi="Times New Roman" w:cs="Times New Roman"/>
      <w:b/>
      <w:bCs/>
      <w:sz w:val="28"/>
      <w:szCs w:val="28"/>
      <w:shd w:val="clear" w:color="auto" w:fill="FFFFFF"/>
    </w:rPr>
  </w:style>
  <w:style w:type="paragraph" w:customStyle="1" w:styleId="321">
    <w:name w:val="Заголовок №3 (2)"/>
    <w:basedOn w:val="a"/>
    <w:link w:val="320"/>
    <w:uiPriority w:val="99"/>
    <w:rsid w:val="00C37E97"/>
    <w:pPr>
      <w:widowControl w:val="0"/>
      <w:shd w:val="clear" w:color="auto" w:fill="FFFFFF"/>
      <w:spacing w:after="360" w:line="240" w:lineRule="atLeast"/>
      <w:outlineLvl w:val="2"/>
    </w:pPr>
    <w:rPr>
      <w:rFonts w:ascii="Times New Roman" w:hAnsi="Times New Roman" w:cs="Times New Roman"/>
      <w:b/>
      <w:bCs/>
      <w:sz w:val="28"/>
      <w:szCs w:val="28"/>
    </w:rPr>
  </w:style>
  <w:style w:type="character" w:customStyle="1" w:styleId="43">
    <w:name w:val="Оглавление 4 Знак"/>
    <w:basedOn w:val="a0"/>
    <w:link w:val="44"/>
    <w:uiPriority w:val="99"/>
    <w:locked/>
    <w:rsid w:val="00C37E97"/>
    <w:rPr>
      <w:rFonts w:ascii="Times New Roman" w:hAnsi="Times New Roman" w:cs="Times New Roman"/>
      <w:shd w:val="clear" w:color="auto" w:fill="FFFFFF"/>
    </w:rPr>
  </w:style>
  <w:style w:type="paragraph" w:styleId="44">
    <w:name w:val="toc 4"/>
    <w:basedOn w:val="a"/>
    <w:next w:val="a"/>
    <w:link w:val="43"/>
    <w:uiPriority w:val="99"/>
    <w:rsid w:val="00C37E97"/>
    <w:pPr>
      <w:widowControl w:val="0"/>
      <w:shd w:val="clear" w:color="auto" w:fill="FFFFFF"/>
      <w:spacing w:before="360" w:after="0" w:line="274" w:lineRule="exact"/>
      <w:jc w:val="both"/>
    </w:pPr>
    <w:rPr>
      <w:rFonts w:ascii="Times New Roman" w:hAnsi="Times New Roman" w:cs="Times New Roman"/>
    </w:rPr>
  </w:style>
  <w:style w:type="paragraph" w:styleId="a4">
    <w:name w:val="Normal (Web)"/>
    <w:basedOn w:val="a"/>
    <w:unhideWhenUsed/>
    <w:rsid w:val="006D5723"/>
    <w:pPr>
      <w:suppressAutoHyphens/>
      <w:spacing w:before="120" w:after="0" w:line="240" w:lineRule="auto"/>
      <w:jc w:val="both"/>
    </w:pPr>
    <w:rPr>
      <w:rFonts w:ascii="Verdana" w:eastAsia="Times New Roman" w:hAnsi="Verdana" w:cs="Verdana"/>
      <w:sz w:val="20"/>
      <w:szCs w:val="20"/>
      <w:lang w:eastAsia="ar-SA"/>
    </w:rPr>
  </w:style>
  <w:style w:type="paragraph" w:customStyle="1" w:styleId="Standard">
    <w:name w:val="Standard"/>
    <w:rsid w:val="00CC3DCD"/>
    <w:pPr>
      <w:suppressAutoHyphens/>
      <w:spacing w:after="0" w:line="240" w:lineRule="auto"/>
    </w:pPr>
    <w:rPr>
      <w:rFonts w:ascii="Times New Roman" w:eastAsia="SimSun" w:hAnsi="Times New Roman" w:cs="Mangal"/>
      <w:kern w:val="1"/>
      <w:sz w:val="24"/>
      <w:szCs w:val="24"/>
      <w:lang w:eastAsia="zh-CN" w:bidi="hi-IN"/>
    </w:rPr>
  </w:style>
  <w:style w:type="character" w:customStyle="1" w:styleId="33">
    <w:name w:val="Колонтитул (3)_"/>
    <w:basedOn w:val="a0"/>
    <w:link w:val="34"/>
    <w:uiPriority w:val="99"/>
    <w:locked/>
    <w:rsid w:val="00312585"/>
    <w:rPr>
      <w:rFonts w:ascii="Times New Roman" w:hAnsi="Times New Roman" w:cs="Times New Roman"/>
      <w:b/>
      <w:bCs/>
      <w:sz w:val="26"/>
      <w:szCs w:val="26"/>
      <w:shd w:val="clear" w:color="auto" w:fill="FFFFFF"/>
    </w:rPr>
  </w:style>
  <w:style w:type="paragraph" w:customStyle="1" w:styleId="34">
    <w:name w:val="Колонтитул (3)"/>
    <w:basedOn w:val="a"/>
    <w:link w:val="33"/>
    <w:uiPriority w:val="99"/>
    <w:rsid w:val="00312585"/>
    <w:pPr>
      <w:widowControl w:val="0"/>
      <w:shd w:val="clear" w:color="auto" w:fill="FFFFFF"/>
      <w:spacing w:after="0" w:line="240" w:lineRule="atLeast"/>
    </w:pPr>
    <w:rPr>
      <w:rFonts w:ascii="Times New Roman" w:hAnsi="Times New Roman" w:cs="Times New Roman"/>
      <w:b/>
      <w:bCs/>
      <w:sz w:val="26"/>
      <w:szCs w:val="26"/>
    </w:rPr>
  </w:style>
  <w:style w:type="character" w:customStyle="1" w:styleId="322">
    <w:name w:val="Основной текст (32)_"/>
    <w:basedOn w:val="a0"/>
    <w:link w:val="323"/>
    <w:uiPriority w:val="99"/>
    <w:locked/>
    <w:rsid w:val="00312585"/>
    <w:rPr>
      <w:rFonts w:ascii="Times New Roman" w:hAnsi="Times New Roman" w:cs="Times New Roman"/>
      <w:i/>
      <w:iCs/>
      <w:shd w:val="clear" w:color="auto" w:fill="FFFFFF"/>
    </w:rPr>
  </w:style>
  <w:style w:type="paragraph" w:customStyle="1" w:styleId="323">
    <w:name w:val="Основной текст (32)"/>
    <w:basedOn w:val="a"/>
    <w:link w:val="322"/>
    <w:uiPriority w:val="99"/>
    <w:rsid w:val="00312585"/>
    <w:pPr>
      <w:widowControl w:val="0"/>
      <w:shd w:val="clear" w:color="auto" w:fill="FFFFFF"/>
      <w:spacing w:after="0" w:line="552" w:lineRule="exact"/>
    </w:pPr>
    <w:rPr>
      <w:rFonts w:ascii="Times New Roman" w:hAnsi="Times New Roman" w:cs="Times New Roman"/>
      <w:i/>
      <w:iCs/>
    </w:rPr>
  </w:style>
  <w:style w:type="character" w:customStyle="1" w:styleId="60">
    <w:name w:val="Основной текст (6)"/>
    <w:basedOn w:val="6"/>
    <w:uiPriority w:val="99"/>
    <w:rsid w:val="002648DE"/>
    <w:rPr>
      <w:rFonts w:ascii="Times New Roman" w:hAnsi="Times New Roman" w:cs="Times New Roman"/>
      <w:u w:val="single"/>
      <w:shd w:val="clear" w:color="auto" w:fill="FFFFFF"/>
    </w:rPr>
  </w:style>
  <w:style w:type="character" w:customStyle="1" w:styleId="22">
    <w:name w:val="Основной текст (22)_"/>
    <w:basedOn w:val="a0"/>
    <w:link w:val="221"/>
    <w:uiPriority w:val="99"/>
    <w:locked/>
    <w:rsid w:val="00351140"/>
    <w:rPr>
      <w:rFonts w:ascii="Arial" w:hAnsi="Arial" w:cs="Arial"/>
      <w:sz w:val="11"/>
      <w:szCs w:val="11"/>
      <w:shd w:val="clear" w:color="auto" w:fill="FFFFFF"/>
    </w:rPr>
  </w:style>
  <w:style w:type="character" w:customStyle="1" w:styleId="27">
    <w:name w:val="Основной текст (27)_"/>
    <w:basedOn w:val="a0"/>
    <w:link w:val="271"/>
    <w:uiPriority w:val="99"/>
    <w:locked/>
    <w:rsid w:val="00351140"/>
    <w:rPr>
      <w:rFonts w:ascii="Times New Roman" w:hAnsi="Times New Roman" w:cs="Times New Roman"/>
      <w:sz w:val="18"/>
      <w:szCs w:val="18"/>
      <w:shd w:val="clear" w:color="auto" w:fill="FFFFFF"/>
    </w:rPr>
  </w:style>
  <w:style w:type="character" w:customStyle="1" w:styleId="29pt3">
    <w:name w:val="Основной текст (2) + 9 pt3"/>
    <w:basedOn w:val="2"/>
    <w:uiPriority w:val="99"/>
    <w:rsid w:val="00351140"/>
    <w:rPr>
      <w:rFonts w:ascii="Times New Roman" w:hAnsi="Times New Roman" w:cs="Times New Roman"/>
      <w:sz w:val="18"/>
      <w:szCs w:val="18"/>
      <w:u w:val="none"/>
      <w:shd w:val="clear" w:color="auto" w:fill="FFFFFF"/>
    </w:rPr>
  </w:style>
  <w:style w:type="paragraph" w:customStyle="1" w:styleId="221">
    <w:name w:val="Основной текст (22)1"/>
    <w:basedOn w:val="a"/>
    <w:link w:val="22"/>
    <w:uiPriority w:val="99"/>
    <w:rsid w:val="00351140"/>
    <w:pPr>
      <w:widowControl w:val="0"/>
      <w:shd w:val="clear" w:color="auto" w:fill="FFFFFF"/>
      <w:spacing w:after="0" w:line="240" w:lineRule="atLeast"/>
    </w:pPr>
    <w:rPr>
      <w:rFonts w:ascii="Arial" w:hAnsi="Arial" w:cs="Arial"/>
      <w:sz w:val="11"/>
      <w:szCs w:val="11"/>
    </w:rPr>
  </w:style>
  <w:style w:type="paragraph" w:customStyle="1" w:styleId="271">
    <w:name w:val="Основной текст (27)1"/>
    <w:basedOn w:val="a"/>
    <w:link w:val="27"/>
    <w:uiPriority w:val="99"/>
    <w:rsid w:val="00351140"/>
    <w:pPr>
      <w:widowControl w:val="0"/>
      <w:shd w:val="clear" w:color="auto" w:fill="FFFFFF"/>
      <w:spacing w:after="0" w:line="240" w:lineRule="atLeast"/>
      <w:ind w:hanging="440"/>
    </w:pPr>
    <w:rPr>
      <w:rFonts w:ascii="Times New Roman" w:hAnsi="Times New Roman" w:cs="Times New Roman"/>
      <w:sz w:val="18"/>
      <w:szCs w:val="18"/>
    </w:rPr>
  </w:style>
  <w:style w:type="paragraph" w:styleId="a5">
    <w:name w:val="Body Text"/>
    <w:basedOn w:val="a"/>
    <w:link w:val="a6"/>
    <w:rsid w:val="00172CFB"/>
    <w:pPr>
      <w:suppressAutoHyphens/>
      <w:spacing w:after="0" w:line="240" w:lineRule="auto"/>
      <w:jc w:val="both"/>
    </w:pPr>
    <w:rPr>
      <w:rFonts w:ascii="Bookman Old Style" w:eastAsia="Times New Roman" w:hAnsi="Bookman Old Style" w:cs="Bookman Old Style"/>
      <w:sz w:val="24"/>
      <w:szCs w:val="24"/>
      <w:lang w:eastAsia="ar-SA"/>
    </w:rPr>
  </w:style>
  <w:style w:type="character" w:customStyle="1" w:styleId="a6">
    <w:name w:val="Основной текст Знак"/>
    <w:basedOn w:val="a0"/>
    <w:link w:val="a5"/>
    <w:rsid w:val="00172CFB"/>
    <w:rPr>
      <w:rFonts w:ascii="Bookman Old Style" w:eastAsia="Times New Roman" w:hAnsi="Bookman Old Style" w:cs="Bookman Old Style"/>
      <w:sz w:val="24"/>
      <w:szCs w:val="24"/>
      <w:lang w:eastAsia="ar-SA"/>
    </w:rPr>
  </w:style>
  <w:style w:type="paragraph" w:styleId="a7">
    <w:name w:val="Subtitle"/>
    <w:basedOn w:val="a"/>
    <w:next w:val="a5"/>
    <w:link w:val="a8"/>
    <w:qFormat/>
    <w:rsid w:val="00172CFB"/>
    <w:pPr>
      <w:suppressAutoHyphens/>
      <w:overflowPunct w:val="0"/>
      <w:autoSpaceDE w:val="0"/>
      <w:spacing w:after="0" w:line="240" w:lineRule="auto"/>
    </w:pPr>
    <w:rPr>
      <w:rFonts w:ascii="Times New Roman" w:eastAsia="Times New Roman" w:hAnsi="Times New Roman" w:cs="Times New Roman"/>
      <w:sz w:val="24"/>
      <w:szCs w:val="20"/>
      <w:lang w:eastAsia="ar-SA"/>
    </w:rPr>
  </w:style>
  <w:style w:type="character" w:customStyle="1" w:styleId="a8">
    <w:name w:val="Подзаголовок Знак"/>
    <w:basedOn w:val="a0"/>
    <w:link w:val="a7"/>
    <w:rsid w:val="00172CFB"/>
    <w:rPr>
      <w:rFonts w:ascii="Times New Roman" w:eastAsia="Times New Roman" w:hAnsi="Times New Roman" w:cs="Times New Roman"/>
      <w:sz w:val="24"/>
      <w:szCs w:val="20"/>
      <w:lang w:eastAsia="ar-SA"/>
    </w:rPr>
  </w:style>
  <w:style w:type="paragraph" w:customStyle="1" w:styleId="Normal1">
    <w:name w:val="Normal1"/>
    <w:rsid w:val="00172CFB"/>
    <w:pPr>
      <w:spacing w:after="0" w:line="240" w:lineRule="auto"/>
      <w:ind w:right="-6"/>
      <w:jc w:val="both"/>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1076FB"/>
    <w:rPr>
      <w:rFonts w:ascii="Times New Roman" w:eastAsia="Times New Roman" w:hAnsi="Times New Roman" w:cs="Times New Roman"/>
      <w:b/>
      <w:bCs/>
      <w:color w:val="000000"/>
      <w:kern w:val="36"/>
      <w:sz w:val="28"/>
      <w:szCs w:val="28"/>
      <w:lang w:eastAsia="ru-RU"/>
    </w:rPr>
  </w:style>
  <w:style w:type="paragraph" w:customStyle="1" w:styleId="ConsPlusNormal">
    <w:name w:val="ConsPlusNormal"/>
    <w:rsid w:val="001076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45">
    <w:name w:val="Подпись к таблице (4)_"/>
    <w:basedOn w:val="a0"/>
    <w:link w:val="46"/>
    <w:uiPriority w:val="99"/>
    <w:locked/>
    <w:rsid w:val="000F7D1D"/>
    <w:rPr>
      <w:rFonts w:ascii="Times New Roman" w:hAnsi="Times New Roman" w:cs="Times New Roman"/>
      <w:sz w:val="18"/>
      <w:szCs w:val="18"/>
      <w:shd w:val="clear" w:color="auto" w:fill="FFFFFF"/>
    </w:rPr>
  </w:style>
  <w:style w:type="paragraph" w:customStyle="1" w:styleId="46">
    <w:name w:val="Подпись к таблице (4)"/>
    <w:basedOn w:val="a"/>
    <w:link w:val="45"/>
    <w:uiPriority w:val="99"/>
    <w:rsid w:val="000F7D1D"/>
    <w:pPr>
      <w:widowControl w:val="0"/>
      <w:shd w:val="clear" w:color="auto" w:fill="FFFFFF"/>
      <w:spacing w:after="0" w:line="240" w:lineRule="atLeast"/>
    </w:pPr>
    <w:rPr>
      <w:rFonts w:ascii="Times New Roman" w:hAnsi="Times New Roman" w:cs="Times New Roman"/>
      <w:sz w:val="18"/>
      <w:szCs w:val="18"/>
    </w:rPr>
  </w:style>
  <w:style w:type="character" w:customStyle="1" w:styleId="29pt2">
    <w:name w:val="Основной текст (2) + 9 pt2"/>
    <w:basedOn w:val="2"/>
    <w:uiPriority w:val="99"/>
    <w:rsid w:val="000F7D1D"/>
    <w:rPr>
      <w:rFonts w:ascii="Times New Roman" w:hAnsi="Times New Roman" w:cs="Times New Roman"/>
      <w:sz w:val="18"/>
      <w:szCs w:val="18"/>
      <w:u w:val="none"/>
      <w:shd w:val="clear" w:color="auto" w:fill="FFFFFF"/>
    </w:rPr>
  </w:style>
  <w:style w:type="character" w:customStyle="1" w:styleId="62">
    <w:name w:val="Основной текст (6) + Полужирный"/>
    <w:basedOn w:val="6"/>
    <w:uiPriority w:val="99"/>
    <w:rsid w:val="000F7D1D"/>
    <w:rPr>
      <w:rFonts w:ascii="Times New Roman" w:hAnsi="Times New Roman" w:cs="Times New Roman"/>
      <w:b/>
      <w:bCs/>
      <w:u w:val="none"/>
      <w:shd w:val="clear" w:color="auto" w:fill="FFFFFF"/>
    </w:rPr>
  </w:style>
  <w:style w:type="paragraph" w:customStyle="1" w:styleId="consnonformat">
    <w:name w:val="consnonformat"/>
    <w:basedOn w:val="a"/>
    <w:rsid w:val="00264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2644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_"/>
    <w:basedOn w:val="a0"/>
    <w:link w:val="23"/>
    <w:uiPriority w:val="99"/>
    <w:locked/>
    <w:rsid w:val="00070173"/>
    <w:rPr>
      <w:rFonts w:ascii="Times New Roman" w:hAnsi="Times New Roman" w:cs="Times New Roman"/>
      <w:b/>
      <w:bCs/>
      <w:sz w:val="32"/>
      <w:szCs w:val="32"/>
      <w:shd w:val="clear" w:color="auto" w:fill="FFFFFF"/>
    </w:rPr>
  </w:style>
  <w:style w:type="paragraph" w:customStyle="1" w:styleId="23">
    <w:name w:val="Заголовок №2"/>
    <w:basedOn w:val="a"/>
    <w:link w:val="20"/>
    <w:uiPriority w:val="99"/>
    <w:rsid w:val="00070173"/>
    <w:pPr>
      <w:widowControl w:val="0"/>
      <w:shd w:val="clear" w:color="auto" w:fill="FFFFFF"/>
      <w:spacing w:after="1380" w:line="370" w:lineRule="exact"/>
      <w:jc w:val="center"/>
      <w:outlineLvl w:val="1"/>
    </w:pPr>
    <w:rPr>
      <w:rFonts w:ascii="Times New Roman" w:hAnsi="Times New Roman" w:cs="Times New Roman"/>
      <w:b/>
      <w:bCs/>
      <w:sz w:val="32"/>
      <w:szCs w:val="32"/>
    </w:rPr>
  </w:style>
  <w:style w:type="paragraph" w:styleId="a9">
    <w:name w:val="Balloon Text"/>
    <w:basedOn w:val="a"/>
    <w:link w:val="aa"/>
    <w:uiPriority w:val="99"/>
    <w:semiHidden/>
    <w:unhideWhenUsed/>
    <w:rsid w:val="0007017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70173"/>
    <w:rPr>
      <w:rFonts w:ascii="Tahoma" w:hAnsi="Tahoma" w:cs="Tahoma"/>
      <w:sz w:val="16"/>
      <w:szCs w:val="16"/>
    </w:rPr>
  </w:style>
  <w:style w:type="character" w:customStyle="1" w:styleId="330">
    <w:name w:val="Основной текст (33)_"/>
    <w:basedOn w:val="a0"/>
    <w:link w:val="331"/>
    <w:uiPriority w:val="99"/>
    <w:locked/>
    <w:rsid w:val="00805B8A"/>
    <w:rPr>
      <w:rFonts w:ascii="Times New Roman" w:hAnsi="Times New Roman" w:cs="Times New Roman"/>
      <w:sz w:val="28"/>
      <w:szCs w:val="28"/>
      <w:shd w:val="clear" w:color="auto" w:fill="FFFFFF"/>
    </w:rPr>
  </w:style>
  <w:style w:type="paragraph" w:customStyle="1" w:styleId="331">
    <w:name w:val="Основной текст (33)"/>
    <w:basedOn w:val="a"/>
    <w:link w:val="330"/>
    <w:uiPriority w:val="99"/>
    <w:rsid w:val="00805B8A"/>
    <w:pPr>
      <w:widowControl w:val="0"/>
      <w:shd w:val="clear" w:color="auto" w:fill="FFFFFF"/>
      <w:spacing w:before="60" w:after="0" w:line="322" w:lineRule="exact"/>
      <w:jc w:val="both"/>
    </w:pPr>
    <w:rPr>
      <w:rFonts w:ascii="Times New Roman" w:hAnsi="Times New Roman" w:cs="Times New Roman"/>
      <w:sz w:val="28"/>
      <w:szCs w:val="28"/>
    </w:rPr>
  </w:style>
  <w:style w:type="character" w:customStyle="1" w:styleId="ab">
    <w:name w:val="Основной текст + Курсив"/>
    <w:basedOn w:val="a0"/>
    <w:rsid w:val="003B1959"/>
    <w:rPr>
      <w:rFonts w:ascii="Arial" w:eastAsia="Times New Roman" w:hAnsi="Arial" w:cs="Arial" w:hint="default"/>
      <w:i/>
      <w:iCs/>
      <w:strike w:val="0"/>
      <w:dstrike w:val="0"/>
      <w:color w:val="000000"/>
      <w:spacing w:val="0"/>
      <w:w w:val="100"/>
      <w:position w:val="0"/>
      <w:sz w:val="23"/>
      <w:szCs w:val="23"/>
      <w:u w:val="none"/>
      <w:effect w:val="none"/>
      <w:lang w:val="ru-RU"/>
    </w:rPr>
  </w:style>
  <w:style w:type="paragraph" w:styleId="ac">
    <w:name w:val="List Paragraph"/>
    <w:basedOn w:val="a"/>
    <w:uiPriority w:val="34"/>
    <w:qFormat/>
    <w:rsid w:val="00E26B45"/>
    <w:pPr>
      <w:ind w:left="720"/>
      <w:contextualSpacing/>
    </w:pPr>
  </w:style>
  <w:style w:type="character" w:customStyle="1" w:styleId="69pt">
    <w:name w:val="Основной текст (6) + 9 pt"/>
    <w:basedOn w:val="6"/>
    <w:uiPriority w:val="99"/>
    <w:rsid w:val="00E26B45"/>
    <w:rPr>
      <w:rFonts w:ascii="Times New Roman" w:hAnsi="Times New Roman" w:cs="Times New Roman"/>
      <w:sz w:val="18"/>
      <w:szCs w:val="18"/>
      <w:u w:val="none"/>
      <w:shd w:val="clear" w:color="auto" w:fill="FFFFFF"/>
    </w:rPr>
  </w:style>
  <w:style w:type="paragraph" w:styleId="ad">
    <w:name w:val="Body Text Indent"/>
    <w:basedOn w:val="a"/>
    <w:link w:val="ae"/>
    <w:uiPriority w:val="99"/>
    <w:unhideWhenUsed/>
    <w:rsid w:val="00310EFC"/>
    <w:pPr>
      <w:spacing w:after="120"/>
      <w:ind w:left="283"/>
    </w:pPr>
  </w:style>
  <w:style w:type="character" w:customStyle="1" w:styleId="ae">
    <w:name w:val="Основной текст с отступом Знак"/>
    <w:basedOn w:val="a0"/>
    <w:link w:val="ad"/>
    <w:uiPriority w:val="99"/>
    <w:rsid w:val="00310EFC"/>
  </w:style>
  <w:style w:type="character" w:customStyle="1" w:styleId="272">
    <w:name w:val="Основной текст (27)2"/>
    <w:basedOn w:val="27"/>
    <w:uiPriority w:val="99"/>
    <w:rsid w:val="00FC2E64"/>
    <w:rPr>
      <w:rFonts w:ascii="Times New Roman" w:hAnsi="Times New Roman" w:cs="Times New Roman"/>
      <w:sz w:val="18"/>
      <w:szCs w:val="18"/>
      <w:u w:val="none"/>
      <w:shd w:val="clear" w:color="auto" w:fill="FFFFFF"/>
    </w:rPr>
  </w:style>
  <w:style w:type="character" w:customStyle="1" w:styleId="29pt1">
    <w:name w:val="Основной текст (2) + 9 pt1"/>
    <w:basedOn w:val="2"/>
    <w:uiPriority w:val="99"/>
    <w:rsid w:val="00FC2E64"/>
    <w:rPr>
      <w:rFonts w:ascii="Times New Roman" w:hAnsi="Times New Roman" w:cs="Times New Roman"/>
      <w:noProof/>
      <w:sz w:val="18"/>
      <w:szCs w:val="18"/>
      <w:u w:val="none"/>
      <w:shd w:val="clear" w:color="auto" w:fill="FFFFFF"/>
    </w:rPr>
  </w:style>
  <w:style w:type="character" w:customStyle="1" w:styleId="340">
    <w:name w:val="Основной текст (34)_"/>
    <w:basedOn w:val="a0"/>
    <w:link w:val="341"/>
    <w:uiPriority w:val="99"/>
    <w:locked/>
    <w:rsid w:val="00FC2E64"/>
    <w:rPr>
      <w:rFonts w:ascii="Times New Roman" w:hAnsi="Times New Roman" w:cs="Times New Roman"/>
      <w:i/>
      <w:iCs/>
      <w:shd w:val="clear" w:color="auto" w:fill="FFFFFF"/>
    </w:rPr>
  </w:style>
  <w:style w:type="character" w:customStyle="1" w:styleId="2711pt">
    <w:name w:val="Основной текст (27) + 11 pt"/>
    <w:basedOn w:val="27"/>
    <w:uiPriority w:val="99"/>
    <w:rsid w:val="00FC2E64"/>
    <w:rPr>
      <w:rFonts w:ascii="Times New Roman" w:hAnsi="Times New Roman" w:cs="Times New Roman"/>
      <w:sz w:val="22"/>
      <w:szCs w:val="22"/>
      <w:u w:val="none"/>
      <w:shd w:val="clear" w:color="auto" w:fill="FFFFFF"/>
    </w:rPr>
  </w:style>
  <w:style w:type="paragraph" w:customStyle="1" w:styleId="341">
    <w:name w:val="Основной текст (34)"/>
    <w:basedOn w:val="a"/>
    <w:link w:val="340"/>
    <w:uiPriority w:val="99"/>
    <w:rsid w:val="00FC2E64"/>
    <w:pPr>
      <w:widowControl w:val="0"/>
      <w:shd w:val="clear" w:color="auto" w:fill="FFFFFF"/>
      <w:spacing w:after="0" w:line="250" w:lineRule="exact"/>
      <w:jc w:val="both"/>
    </w:pPr>
    <w:rPr>
      <w:rFonts w:ascii="Times New Roman" w:hAnsi="Times New Roman" w:cs="Times New Roman"/>
      <w:i/>
      <w:iCs/>
    </w:rPr>
  </w:style>
  <w:style w:type="paragraph" w:styleId="af">
    <w:name w:val="header"/>
    <w:basedOn w:val="a"/>
    <w:link w:val="af0"/>
    <w:uiPriority w:val="99"/>
    <w:semiHidden/>
    <w:unhideWhenUsed/>
    <w:rsid w:val="00BF64B6"/>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BF64B6"/>
  </w:style>
  <w:style w:type="paragraph" w:styleId="af1">
    <w:name w:val="footer"/>
    <w:basedOn w:val="a"/>
    <w:link w:val="af2"/>
    <w:uiPriority w:val="99"/>
    <w:unhideWhenUsed/>
    <w:rsid w:val="00BF64B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F64B6"/>
  </w:style>
  <w:style w:type="paragraph" w:customStyle="1" w:styleId="ConsNormal">
    <w:name w:val="ConsNormal"/>
    <w:rsid w:val="00E0516B"/>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741774">
      <w:bodyDiv w:val="1"/>
      <w:marLeft w:val="0"/>
      <w:marRight w:val="0"/>
      <w:marTop w:val="0"/>
      <w:marBottom w:val="0"/>
      <w:divBdr>
        <w:top w:val="none" w:sz="0" w:space="0" w:color="auto"/>
        <w:left w:val="none" w:sz="0" w:space="0" w:color="auto"/>
        <w:bottom w:val="none" w:sz="0" w:space="0" w:color="auto"/>
        <w:right w:val="none" w:sz="0" w:space="0" w:color="auto"/>
      </w:divBdr>
    </w:div>
    <w:div w:id="177166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2CCFD-0534-41BC-80D9-E3A627CE3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2428</TotalTime>
  <Pages>18</Pages>
  <Words>6187</Words>
  <Characters>35271</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kab7-sveta</dc:creator>
  <cp:lastModifiedBy>Сахаров Андрей Вадимович</cp:lastModifiedBy>
  <cp:revision>101</cp:revision>
  <cp:lastPrinted>2017-11-16T10:52:00Z</cp:lastPrinted>
  <dcterms:created xsi:type="dcterms:W3CDTF">2016-05-24T06:26:00Z</dcterms:created>
  <dcterms:modified xsi:type="dcterms:W3CDTF">2018-07-11T06:01:00Z</dcterms:modified>
</cp:coreProperties>
</file>